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F42B" w14:textId="77777777" w:rsidR="00C27896" w:rsidRPr="00033AA2" w:rsidRDefault="006307C9">
      <w:pPr>
        <w:pStyle w:val="1"/>
        <w:jc w:val="center"/>
        <w:rPr>
          <w:sz w:val="24"/>
          <w:szCs w:val="24"/>
          <w:lang w:eastAsia="ja-JP"/>
        </w:rPr>
      </w:pPr>
      <w:r w:rsidRPr="00033AA2">
        <w:rPr>
          <w:sz w:val="24"/>
          <w:szCs w:val="24"/>
          <w:lang w:eastAsia="ja-JP"/>
        </w:rPr>
        <w:t>第１回</w:t>
      </w:r>
      <w:r w:rsidRPr="00033AA2">
        <w:rPr>
          <w:sz w:val="24"/>
          <w:szCs w:val="24"/>
          <w:lang w:eastAsia="ja-JP"/>
        </w:rPr>
        <w:t xml:space="preserve"> </w:t>
      </w:r>
      <w:r w:rsidRPr="00033AA2">
        <w:rPr>
          <w:sz w:val="24"/>
          <w:szCs w:val="24"/>
          <w:lang w:eastAsia="ja-JP"/>
        </w:rPr>
        <w:t>フラワータウンワークショップ</w:t>
      </w:r>
      <w:r w:rsidRPr="00033AA2">
        <w:rPr>
          <w:sz w:val="24"/>
          <w:szCs w:val="24"/>
          <w:lang w:eastAsia="ja-JP"/>
        </w:rPr>
        <w:t xml:space="preserve"> </w:t>
      </w:r>
      <w:r w:rsidRPr="00033AA2">
        <w:rPr>
          <w:rFonts w:hint="eastAsia"/>
          <w:sz w:val="24"/>
          <w:szCs w:val="24"/>
          <w:lang w:eastAsia="ja-JP"/>
        </w:rPr>
        <w:t>すべての</w:t>
      </w:r>
      <w:r w:rsidRPr="00033AA2">
        <w:rPr>
          <w:sz w:val="24"/>
          <w:szCs w:val="24"/>
          <w:lang w:eastAsia="ja-JP"/>
        </w:rPr>
        <w:t>意見</w:t>
      </w:r>
    </w:p>
    <w:p w14:paraId="0EFF588A" w14:textId="77777777" w:rsidR="00C27896" w:rsidRPr="00033AA2" w:rsidRDefault="006307C9">
      <w:pPr>
        <w:pStyle w:val="21"/>
        <w:rPr>
          <w:szCs w:val="24"/>
        </w:rPr>
      </w:pPr>
      <w:r w:rsidRPr="00033AA2">
        <w:rPr>
          <w:szCs w:val="24"/>
        </w:rPr>
        <w:t>①</w:t>
      </w:r>
      <w:proofErr w:type="spellStart"/>
      <w:r w:rsidR="00013B3E" w:rsidRPr="00033AA2">
        <w:rPr>
          <w:szCs w:val="24"/>
        </w:rPr>
        <w:t>資源</w:t>
      </w:r>
      <w:proofErr w:type="spellEnd"/>
    </w:p>
    <w:p w14:paraId="74F454BC" w14:textId="77777777" w:rsidR="00C27896" w:rsidRPr="00033AA2" w:rsidRDefault="00345C73">
      <w:pPr>
        <w:pStyle w:val="a0"/>
        <w:rPr>
          <w:b/>
          <w:bCs/>
          <w:color w:val="548DD4" w:themeColor="text2" w:themeTint="99"/>
          <w:sz w:val="24"/>
          <w:szCs w:val="24"/>
          <w:lang w:eastAsia="ja-JP"/>
        </w:rPr>
      </w:pPr>
      <w:r w:rsidRPr="00033AA2">
        <w:rPr>
          <w:b/>
          <w:bCs/>
          <w:color w:val="548DD4" w:themeColor="text2" w:themeTint="99"/>
          <w:sz w:val="24"/>
          <w:szCs w:val="24"/>
          <w:lang w:eastAsia="ja-JP"/>
        </w:rPr>
        <w:t>自然がいっぱいで、いろいろな景色が見れる</w:t>
      </w:r>
    </w:p>
    <w:p w14:paraId="5C63AFC0" w14:textId="77777777" w:rsidR="00C27896" w:rsidRPr="00033AA2" w:rsidRDefault="006307C9">
      <w:pPr>
        <w:pStyle w:val="a0"/>
        <w:rPr>
          <w:b/>
          <w:bCs/>
          <w:color w:val="548DD4" w:themeColor="text2" w:themeTint="99"/>
          <w:sz w:val="24"/>
          <w:szCs w:val="24"/>
          <w:lang w:eastAsia="ja-JP"/>
        </w:rPr>
      </w:pPr>
      <w:r w:rsidRPr="00033AA2">
        <w:rPr>
          <w:b/>
          <w:bCs/>
          <w:color w:val="548DD4" w:themeColor="text2" w:themeTint="99"/>
          <w:sz w:val="24"/>
          <w:szCs w:val="24"/>
          <w:lang w:eastAsia="ja-JP"/>
        </w:rPr>
        <w:t>遊歩道が充実し</w:t>
      </w:r>
      <w:r w:rsidR="00345C73" w:rsidRPr="00033AA2">
        <w:rPr>
          <w:b/>
          <w:bCs/>
          <w:color w:val="548DD4" w:themeColor="text2" w:themeTint="99"/>
          <w:sz w:val="24"/>
          <w:szCs w:val="24"/>
          <w:lang w:eastAsia="ja-JP"/>
        </w:rPr>
        <w:t>ている・ウォーキングしている人多い・花、樹なども種類豊富</w:t>
      </w:r>
    </w:p>
    <w:p w14:paraId="775A3189" w14:textId="77777777" w:rsidR="00C27896" w:rsidRPr="00033AA2" w:rsidRDefault="00345C73">
      <w:pPr>
        <w:pStyle w:val="a0"/>
        <w:rPr>
          <w:b/>
          <w:bCs/>
          <w:color w:val="548DD4" w:themeColor="text2" w:themeTint="99"/>
          <w:sz w:val="24"/>
          <w:szCs w:val="24"/>
          <w:lang w:eastAsia="ja-JP"/>
        </w:rPr>
      </w:pPr>
      <w:r w:rsidRPr="00033AA2">
        <w:rPr>
          <w:b/>
          <w:bCs/>
          <w:color w:val="548DD4" w:themeColor="text2" w:themeTint="99"/>
          <w:sz w:val="24"/>
          <w:szCs w:val="24"/>
          <w:lang w:eastAsia="ja-JP"/>
        </w:rPr>
        <w:t xml:space="preserve">深田公園イベント　円形劇場活用　</w:t>
      </w:r>
    </w:p>
    <w:p w14:paraId="3ABECDB6" w14:textId="31A9361B" w:rsidR="00C27896" w:rsidRPr="00033AA2" w:rsidRDefault="00345C73">
      <w:pPr>
        <w:pStyle w:val="a0"/>
        <w:rPr>
          <w:b/>
          <w:bCs/>
          <w:color w:val="548DD4" w:themeColor="text2" w:themeTint="99"/>
          <w:sz w:val="24"/>
          <w:szCs w:val="24"/>
          <w:lang w:eastAsia="ja-JP"/>
        </w:rPr>
      </w:pPr>
      <w:r w:rsidRPr="00033AA2">
        <w:rPr>
          <w:b/>
          <w:bCs/>
          <w:color w:val="548DD4" w:themeColor="text2" w:themeTint="99"/>
          <w:sz w:val="24"/>
          <w:szCs w:val="24"/>
          <w:lang w:eastAsia="ja-JP"/>
        </w:rPr>
        <w:t>通学路が安全、自然豊か、人が優しい、見守りの目がある</w:t>
      </w:r>
    </w:p>
    <w:p w14:paraId="22AD9AC5"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子どもたちが自然に集まって元気に遊んでいる　ダンスしたり　音楽したり</w:t>
      </w:r>
    </w:p>
    <w:p w14:paraId="7917384D"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公園が多い</w:t>
      </w:r>
    </w:p>
    <w:p w14:paraId="0AD7DFC8"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自然が多いところ、景色・眺めがいいところ</w:t>
      </w:r>
    </w:p>
    <w:p w14:paraId="16B0AE3C" w14:textId="3ABDEE1E"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緑（公園）の多いところ　深田公園の活用</w:t>
      </w:r>
    </w:p>
    <w:p w14:paraId="552039B5" w14:textId="2A50DC32" w:rsidR="00C856BB" w:rsidRPr="00033AA2" w:rsidRDefault="00C856BB" w:rsidP="00C856BB">
      <w:pPr>
        <w:pStyle w:val="a0"/>
        <w:rPr>
          <w:rFonts w:hint="eastAsia"/>
          <w:b/>
          <w:bCs/>
          <w:color w:val="548DD4" w:themeColor="text2" w:themeTint="99"/>
          <w:sz w:val="24"/>
          <w:szCs w:val="24"/>
          <w:lang w:eastAsia="ja-JP"/>
        </w:rPr>
      </w:pPr>
      <w:r w:rsidRPr="00033AA2">
        <w:rPr>
          <w:b/>
          <w:bCs/>
          <w:color w:val="548DD4" w:themeColor="text2" w:themeTint="99"/>
          <w:sz w:val="24"/>
          <w:szCs w:val="24"/>
          <w:lang w:eastAsia="ja-JP"/>
        </w:rPr>
        <w:t>自然に歩きたくなる遊歩道</w:t>
      </w:r>
    </w:p>
    <w:p w14:paraId="5052B988"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伊丹空港直行のバスがある。</w:t>
      </w:r>
    </w:p>
    <w:p w14:paraId="10A47C03"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高速バスよく利用しています！万博の時は有難かったです。</w:t>
      </w:r>
    </w:p>
    <w:p w14:paraId="11363E42"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フラワータウン　バス　朝は多い　昼は寂しい</w:t>
      </w:r>
    </w:p>
    <w:p w14:paraId="68FF222C" w14:textId="42477BDC"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バスの行き先が多くて便利</w:t>
      </w:r>
    </w:p>
    <w:p w14:paraId="5A2008E7"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小２の息子がエキマエアキチの</w:t>
      </w:r>
      <w:proofErr w:type="spellStart"/>
      <w:r w:rsidRPr="00033AA2">
        <w:rPr>
          <w:b/>
          <w:bCs/>
          <w:color w:val="548DD4" w:themeColor="text2" w:themeTint="99"/>
          <w:sz w:val="24"/>
          <w:szCs w:val="24"/>
          <w:lang w:eastAsia="ja-JP"/>
        </w:rPr>
        <w:t>DigDig</w:t>
      </w:r>
      <w:proofErr w:type="spellEnd"/>
      <w:r w:rsidRPr="00033AA2">
        <w:rPr>
          <w:b/>
          <w:bCs/>
          <w:color w:val="548DD4" w:themeColor="text2" w:themeTint="99"/>
          <w:sz w:val="24"/>
          <w:szCs w:val="24"/>
          <w:lang w:eastAsia="ja-JP"/>
        </w:rPr>
        <w:t>に毎週通っています。色んな講義・体験・年齢が違うお友達と遊んでとてもいい刺激をいただいています。</w:t>
      </w:r>
    </w:p>
    <w:p w14:paraId="1A0268AD"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あきちらいぶらりー（２F）で毎週土曜日の午後学習支援の活動をしています。</w:t>
      </w:r>
    </w:p>
    <w:p w14:paraId="00DD2F30"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人の集まる場所がある　北摂三田・博物館・イオン（昔）</w:t>
      </w:r>
    </w:p>
    <w:p w14:paraId="5CF2A26E" w14:textId="4CA5F973" w:rsidR="00C856BB" w:rsidRPr="00033AA2" w:rsidRDefault="00C856BB" w:rsidP="00C856BB">
      <w:pPr>
        <w:pStyle w:val="a0"/>
        <w:rPr>
          <w:b/>
          <w:bCs/>
          <w:color w:val="548DD4" w:themeColor="text2" w:themeTint="99"/>
          <w:sz w:val="24"/>
          <w:szCs w:val="24"/>
        </w:rPr>
      </w:pPr>
      <w:proofErr w:type="spellStart"/>
      <w:r w:rsidRPr="00033AA2">
        <w:rPr>
          <w:b/>
          <w:bCs/>
          <w:color w:val="548DD4" w:themeColor="text2" w:themeTint="99"/>
          <w:sz w:val="24"/>
          <w:szCs w:val="24"/>
        </w:rPr>
        <w:t>地域の季節イベント</w:t>
      </w:r>
      <w:proofErr w:type="spellEnd"/>
    </w:p>
    <w:p w14:paraId="6C49CA91"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多世代交流館での交流ボランティア活動がさかん</w:t>
      </w:r>
    </w:p>
    <w:p w14:paraId="506EE40B" w14:textId="130D25D4"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多世代が交流できるイベント　「エキマエアキチ」</w:t>
      </w:r>
    </w:p>
    <w:p w14:paraId="5A04E992" w14:textId="2AB227CF"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いいところ　住民が穏やかな人が多い　子育ての価値観が合う</w:t>
      </w:r>
    </w:p>
    <w:p w14:paraId="1D99AECC"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京都・大阪・神戸へ1時間程度で行ける</w:t>
      </w:r>
    </w:p>
    <w:p w14:paraId="2BD38B06" w14:textId="77777777" w:rsidR="00C856BB" w:rsidRPr="00033AA2" w:rsidRDefault="00C856BB" w:rsidP="00C856BB">
      <w:pPr>
        <w:pStyle w:val="a0"/>
        <w:rPr>
          <w:b/>
          <w:bCs/>
          <w:color w:val="548DD4" w:themeColor="text2" w:themeTint="99"/>
          <w:sz w:val="24"/>
          <w:szCs w:val="24"/>
        </w:rPr>
      </w:pPr>
      <w:proofErr w:type="spellStart"/>
      <w:r w:rsidRPr="00033AA2">
        <w:rPr>
          <w:b/>
          <w:bCs/>
          <w:color w:val="548DD4" w:themeColor="text2" w:themeTint="99"/>
          <w:sz w:val="24"/>
          <w:szCs w:val="24"/>
        </w:rPr>
        <w:t>静かで落ちつく</w:t>
      </w:r>
      <w:proofErr w:type="spellEnd"/>
    </w:p>
    <w:p w14:paraId="6D892085" w14:textId="77777777" w:rsidR="00C856BB" w:rsidRPr="00033AA2" w:rsidRDefault="00C856BB" w:rsidP="00C856BB">
      <w:pPr>
        <w:pStyle w:val="a0"/>
        <w:rPr>
          <w:b/>
          <w:bCs/>
          <w:color w:val="548DD4" w:themeColor="text2" w:themeTint="99"/>
          <w:sz w:val="24"/>
          <w:szCs w:val="24"/>
        </w:rPr>
      </w:pPr>
      <w:proofErr w:type="spellStart"/>
      <w:r w:rsidRPr="00033AA2">
        <w:rPr>
          <w:b/>
          <w:bCs/>
          <w:color w:val="548DD4" w:themeColor="text2" w:themeTint="99"/>
          <w:sz w:val="24"/>
          <w:szCs w:val="24"/>
        </w:rPr>
        <w:t>寿の湯が素晴らしい</w:t>
      </w:r>
      <w:proofErr w:type="spellEnd"/>
    </w:p>
    <w:p w14:paraId="40B18920" w14:textId="77777777" w:rsidR="00C856BB" w:rsidRPr="00033AA2" w:rsidRDefault="00C856BB" w:rsidP="00C856BB">
      <w:pPr>
        <w:pStyle w:val="a0"/>
        <w:rPr>
          <w:b/>
          <w:bCs/>
          <w:color w:val="548DD4" w:themeColor="text2" w:themeTint="99"/>
          <w:sz w:val="24"/>
          <w:szCs w:val="24"/>
          <w:lang w:eastAsia="ja-JP"/>
        </w:rPr>
      </w:pPr>
      <w:r w:rsidRPr="00033AA2">
        <w:rPr>
          <w:b/>
          <w:bCs/>
          <w:color w:val="548DD4" w:themeColor="text2" w:themeTint="99"/>
          <w:sz w:val="24"/>
          <w:szCs w:val="24"/>
          <w:lang w:eastAsia="ja-JP"/>
        </w:rPr>
        <w:t>車歩分離　ペットの散歩によい</w:t>
      </w:r>
    </w:p>
    <w:p w14:paraId="75E65F5F" w14:textId="77777777" w:rsidR="00C856BB" w:rsidRPr="00033AA2" w:rsidRDefault="00C856BB" w:rsidP="00C856BB">
      <w:pPr>
        <w:pStyle w:val="a0"/>
        <w:rPr>
          <w:b/>
          <w:bCs/>
          <w:color w:val="548DD4" w:themeColor="text2" w:themeTint="99"/>
          <w:sz w:val="24"/>
          <w:szCs w:val="24"/>
        </w:rPr>
      </w:pPr>
      <w:proofErr w:type="spellStart"/>
      <w:r w:rsidRPr="00033AA2">
        <w:rPr>
          <w:b/>
          <w:bCs/>
          <w:color w:val="548DD4" w:themeColor="text2" w:themeTint="99"/>
          <w:sz w:val="24"/>
          <w:szCs w:val="24"/>
        </w:rPr>
        <w:t>街の人があたたかい</w:t>
      </w:r>
      <w:proofErr w:type="spellEnd"/>
    </w:p>
    <w:p w14:paraId="438D66CD" w14:textId="77777777" w:rsidR="00C856BB" w:rsidRPr="00033AA2" w:rsidRDefault="00C856BB" w:rsidP="00CF62E5">
      <w:pPr>
        <w:pStyle w:val="a0"/>
        <w:numPr>
          <w:ilvl w:val="0"/>
          <w:numId w:val="0"/>
        </w:numPr>
        <w:ind w:left="644"/>
        <w:rPr>
          <w:rFonts w:hint="eastAsia"/>
          <w:b/>
          <w:bCs/>
          <w:color w:val="548DD4" w:themeColor="text2" w:themeTint="99"/>
          <w:sz w:val="24"/>
          <w:szCs w:val="24"/>
          <w:lang w:eastAsia="ja-JP"/>
        </w:rPr>
      </w:pPr>
    </w:p>
    <w:p w14:paraId="37CDF3F8" w14:textId="77777777" w:rsidR="00C856BB" w:rsidRPr="00033AA2" w:rsidRDefault="00C856BB" w:rsidP="00C856BB">
      <w:pPr>
        <w:pStyle w:val="a0"/>
        <w:rPr>
          <w:b/>
          <w:bCs/>
          <w:sz w:val="24"/>
          <w:szCs w:val="24"/>
          <w:lang w:eastAsia="ja-JP"/>
        </w:rPr>
      </w:pPr>
      <w:r w:rsidRPr="00033AA2">
        <w:rPr>
          <w:b/>
          <w:bCs/>
          <w:sz w:val="24"/>
          <w:szCs w:val="24"/>
          <w:lang w:eastAsia="ja-JP"/>
        </w:rPr>
        <w:t>フラワータウン〇〇とその知の通り花いっぱいのまちにするためにイベントをしている！</w:t>
      </w:r>
    </w:p>
    <w:p w14:paraId="06B3B907" w14:textId="37B73443" w:rsidR="00C856BB" w:rsidRPr="00033AA2" w:rsidRDefault="00C856BB" w:rsidP="00C856BB">
      <w:pPr>
        <w:pStyle w:val="a0"/>
        <w:rPr>
          <w:b/>
          <w:bCs/>
          <w:sz w:val="24"/>
          <w:szCs w:val="24"/>
          <w:lang w:eastAsia="ja-JP"/>
        </w:rPr>
      </w:pPr>
      <w:r w:rsidRPr="00033AA2">
        <w:rPr>
          <w:b/>
          <w:bCs/>
          <w:sz w:val="24"/>
          <w:szCs w:val="24"/>
          <w:lang w:eastAsia="ja-JP"/>
        </w:rPr>
        <w:t>円形スタンドダンスがある（深田公園）</w:t>
      </w:r>
    </w:p>
    <w:p w14:paraId="44E695CF" w14:textId="77777777" w:rsidR="00C27896" w:rsidRPr="00033AA2" w:rsidRDefault="006307C9">
      <w:pPr>
        <w:pStyle w:val="a0"/>
        <w:rPr>
          <w:b/>
          <w:bCs/>
          <w:sz w:val="24"/>
          <w:szCs w:val="24"/>
          <w:lang w:eastAsia="ja-JP"/>
        </w:rPr>
      </w:pPr>
      <w:r w:rsidRPr="00033AA2">
        <w:rPr>
          <w:b/>
          <w:bCs/>
          <w:sz w:val="24"/>
          <w:szCs w:val="24"/>
          <w:lang w:eastAsia="ja-JP"/>
        </w:rPr>
        <w:t>豊</w:t>
      </w:r>
      <w:r w:rsidR="00345C73" w:rsidRPr="00033AA2">
        <w:rPr>
          <w:b/>
          <w:bCs/>
          <w:sz w:val="24"/>
          <w:szCs w:val="24"/>
          <w:lang w:eastAsia="ja-JP"/>
        </w:rPr>
        <w:t>かな自然フラワータウンの名に恥じぬ、花にあふれる街に再生</w:t>
      </w:r>
    </w:p>
    <w:p w14:paraId="5D0E061B" w14:textId="77777777" w:rsidR="00C27896" w:rsidRPr="00033AA2" w:rsidRDefault="006307C9">
      <w:pPr>
        <w:pStyle w:val="a0"/>
        <w:rPr>
          <w:b/>
          <w:bCs/>
          <w:sz w:val="24"/>
          <w:szCs w:val="24"/>
          <w:lang w:eastAsia="ja-JP"/>
        </w:rPr>
      </w:pPr>
      <w:r w:rsidRPr="00033AA2">
        <w:rPr>
          <w:b/>
          <w:bCs/>
          <w:sz w:val="24"/>
          <w:szCs w:val="24"/>
          <w:lang w:eastAsia="ja-JP"/>
        </w:rPr>
        <w:t>六甲を挟んで六麓荘を上回る　自然豊かで文化的な街に三田をする</w:t>
      </w:r>
    </w:p>
    <w:p w14:paraId="210D5578" w14:textId="77777777" w:rsidR="00C27896" w:rsidRPr="00033AA2" w:rsidRDefault="006307C9">
      <w:pPr>
        <w:pStyle w:val="a0"/>
        <w:rPr>
          <w:b/>
          <w:bCs/>
          <w:sz w:val="24"/>
          <w:szCs w:val="24"/>
        </w:rPr>
      </w:pPr>
      <w:proofErr w:type="spellStart"/>
      <w:r w:rsidRPr="00033AA2">
        <w:rPr>
          <w:b/>
          <w:bCs/>
          <w:sz w:val="24"/>
          <w:szCs w:val="24"/>
        </w:rPr>
        <w:t>三田は公園が多い</w:t>
      </w:r>
      <w:proofErr w:type="spellEnd"/>
    </w:p>
    <w:p w14:paraId="17949624" w14:textId="77777777" w:rsidR="00C27896" w:rsidRPr="00033AA2" w:rsidRDefault="006307C9">
      <w:pPr>
        <w:pStyle w:val="a0"/>
        <w:rPr>
          <w:b/>
          <w:bCs/>
          <w:sz w:val="24"/>
          <w:szCs w:val="24"/>
        </w:rPr>
      </w:pPr>
      <w:proofErr w:type="spellStart"/>
      <w:r w:rsidRPr="00033AA2">
        <w:rPr>
          <w:b/>
          <w:bCs/>
          <w:sz w:val="24"/>
          <w:szCs w:val="24"/>
        </w:rPr>
        <w:t>自然がいっぱい</w:t>
      </w:r>
      <w:proofErr w:type="spellEnd"/>
    </w:p>
    <w:p w14:paraId="03F5AF43" w14:textId="1441F34A" w:rsidR="00345C73" w:rsidRPr="00033AA2" w:rsidRDefault="006307C9" w:rsidP="00C856BB">
      <w:pPr>
        <w:pStyle w:val="a0"/>
        <w:rPr>
          <w:rFonts w:hint="eastAsia"/>
          <w:b/>
          <w:bCs/>
          <w:sz w:val="24"/>
          <w:szCs w:val="24"/>
        </w:rPr>
      </w:pPr>
      <w:proofErr w:type="spellStart"/>
      <w:r w:rsidRPr="00033AA2">
        <w:rPr>
          <w:b/>
          <w:bCs/>
          <w:sz w:val="24"/>
          <w:szCs w:val="24"/>
        </w:rPr>
        <w:t>公園の充実</w:t>
      </w:r>
      <w:proofErr w:type="spellEnd"/>
    </w:p>
    <w:p w14:paraId="0351602E" w14:textId="77777777" w:rsidR="00C27896" w:rsidRPr="00033AA2" w:rsidRDefault="00345C73">
      <w:pPr>
        <w:pStyle w:val="a0"/>
        <w:rPr>
          <w:b/>
          <w:bCs/>
          <w:sz w:val="24"/>
          <w:szCs w:val="24"/>
          <w:lang w:eastAsia="ja-JP"/>
        </w:rPr>
      </w:pPr>
      <w:r w:rsidRPr="00033AA2">
        <w:rPr>
          <w:b/>
          <w:bCs/>
          <w:sz w:val="24"/>
          <w:szCs w:val="24"/>
          <w:lang w:eastAsia="ja-JP"/>
        </w:rPr>
        <w:t>小学校のボランティア（絵本、家庭科）</w:t>
      </w:r>
    </w:p>
    <w:p w14:paraId="63E37915" w14:textId="77777777" w:rsidR="00C27896" w:rsidRPr="00033AA2" w:rsidRDefault="006307C9">
      <w:pPr>
        <w:pStyle w:val="a0"/>
        <w:rPr>
          <w:b/>
          <w:bCs/>
          <w:sz w:val="24"/>
          <w:szCs w:val="24"/>
          <w:lang w:eastAsia="ja-JP"/>
        </w:rPr>
      </w:pPr>
      <w:r w:rsidRPr="00033AA2">
        <w:rPr>
          <w:b/>
          <w:bCs/>
          <w:sz w:val="24"/>
          <w:szCs w:val="24"/>
          <w:lang w:eastAsia="ja-JP"/>
        </w:rPr>
        <w:lastRenderedPageBreak/>
        <w:t>フラワータウンに住んで30年2</w:t>
      </w:r>
      <w:r w:rsidR="00345C73" w:rsidRPr="00033AA2">
        <w:rPr>
          <w:b/>
          <w:bCs/>
          <w:sz w:val="24"/>
          <w:szCs w:val="24"/>
          <w:lang w:eastAsia="ja-JP"/>
        </w:rPr>
        <w:t xml:space="preserve">人の子どもは三田外へ小学校　</w:t>
      </w:r>
    </w:p>
    <w:p w14:paraId="28A91990" w14:textId="77777777" w:rsidR="00C27896" w:rsidRPr="00033AA2" w:rsidRDefault="006307C9">
      <w:pPr>
        <w:pStyle w:val="a0"/>
        <w:rPr>
          <w:b/>
          <w:bCs/>
          <w:sz w:val="24"/>
          <w:szCs w:val="24"/>
          <w:lang w:eastAsia="ja-JP"/>
        </w:rPr>
      </w:pPr>
      <w:r w:rsidRPr="00033AA2">
        <w:rPr>
          <w:b/>
          <w:bCs/>
          <w:sz w:val="24"/>
          <w:szCs w:val="24"/>
          <w:lang w:eastAsia="ja-JP"/>
        </w:rPr>
        <w:t>子ども～高齢者が一緒に活動し、お互いが役に立つ体験ができる。活動の魅力が伝わる</w:t>
      </w:r>
    </w:p>
    <w:p w14:paraId="1D27AA84" w14:textId="48D68EB3" w:rsidR="00345C73" w:rsidRPr="00033AA2" w:rsidRDefault="006307C9" w:rsidP="00C856BB">
      <w:pPr>
        <w:pStyle w:val="a0"/>
        <w:rPr>
          <w:rFonts w:hint="eastAsia"/>
          <w:b/>
          <w:bCs/>
          <w:sz w:val="24"/>
          <w:szCs w:val="24"/>
          <w:lang w:eastAsia="ja-JP"/>
        </w:rPr>
      </w:pPr>
      <w:r w:rsidRPr="00033AA2">
        <w:rPr>
          <w:b/>
          <w:bCs/>
          <w:sz w:val="24"/>
          <w:szCs w:val="24"/>
          <w:lang w:eastAsia="ja-JP"/>
        </w:rPr>
        <w:t>学校が空いている日（土・日など）に子ども園学校をやってみたい。子どもたちの好きなクラス（造形クラス・製作クラス・運動クラス・あそびクラス・歌クラス・楽器クラスなど）で好きなことを選んで遊ぶ</w:t>
      </w:r>
    </w:p>
    <w:p w14:paraId="0E5C372E" w14:textId="3B1E422E" w:rsidR="00345C73" w:rsidRPr="00033AA2" w:rsidRDefault="00345C73" w:rsidP="00C856BB">
      <w:pPr>
        <w:pStyle w:val="a0"/>
        <w:rPr>
          <w:rFonts w:hint="eastAsia"/>
          <w:b/>
          <w:bCs/>
          <w:sz w:val="24"/>
          <w:szCs w:val="24"/>
          <w:lang w:eastAsia="ja-JP"/>
        </w:rPr>
      </w:pPr>
      <w:r w:rsidRPr="00033AA2">
        <w:rPr>
          <w:b/>
          <w:bCs/>
          <w:sz w:val="24"/>
          <w:szCs w:val="24"/>
          <w:lang w:eastAsia="ja-JP"/>
        </w:rPr>
        <w:t>商業施設の充実</w:t>
      </w:r>
    </w:p>
    <w:p w14:paraId="02BD937E" w14:textId="77777777" w:rsidR="00C27896" w:rsidRPr="00033AA2" w:rsidRDefault="006307C9">
      <w:pPr>
        <w:pStyle w:val="a0"/>
        <w:rPr>
          <w:b/>
          <w:bCs/>
          <w:sz w:val="24"/>
          <w:szCs w:val="24"/>
          <w:lang w:eastAsia="ja-JP"/>
        </w:rPr>
      </w:pPr>
      <w:r w:rsidRPr="00033AA2">
        <w:rPr>
          <w:b/>
          <w:bCs/>
          <w:sz w:val="24"/>
          <w:szCs w:val="24"/>
          <w:lang w:eastAsia="ja-JP"/>
        </w:rPr>
        <w:t>マルシェ・WS系のイベントが多い（人が優しい）</w:t>
      </w:r>
    </w:p>
    <w:p w14:paraId="3DCFE998" w14:textId="77777777" w:rsidR="00C27896" w:rsidRPr="00033AA2" w:rsidRDefault="006307C9">
      <w:pPr>
        <w:pStyle w:val="a0"/>
        <w:rPr>
          <w:b/>
          <w:bCs/>
          <w:sz w:val="24"/>
          <w:szCs w:val="24"/>
        </w:rPr>
      </w:pPr>
      <w:proofErr w:type="spellStart"/>
      <w:r w:rsidRPr="00033AA2">
        <w:rPr>
          <w:b/>
          <w:bCs/>
          <w:sz w:val="24"/>
          <w:szCs w:val="24"/>
        </w:rPr>
        <w:t>イベント情報知りたい</w:t>
      </w:r>
      <w:proofErr w:type="spellEnd"/>
    </w:p>
    <w:p w14:paraId="6C413520" w14:textId="77777777" w:rsidR="00C27896" w:rsidRPr="00033AA2" w:rsidRDefault="006307C9">
      <w:pPr>
        <w:pStyle w:val="a0"/>
        <w:rPr>
          <w:b/>
          <w:bCs/>
          <w:sz w:val="24"/>
          <w:szCs w:val="24"/>
          <w:lang w:eastAsia="ja-JP"/>
        </w:rPr>
      </w:pPr>
      <w:r w:rsidRPr="00033AA2">
        <w:rPr>
          <w:b/>
          <w:bCs/>
          <w:sz w:val="24"/>
          <w:szCs w:val="24"/>
          <w:lang w:eastAsia="ja-JP"/>
        </w:rPr>
        <w:t>フラワータウンで3児の母、PTA</w:t>
      </w:r>
      <w:r w:rsidR="00345C73" w:rsidRPr="00033AA2">
        <w:rPr>
          <w:b/>
          <w:bCs/>
          <w:sz w:val="24"/>
          <w:szCs w:val="24"/>
          <w:lang w:eastAsia="ja-JP"/>
        </w:rPr>
        <w:t>地区部長、地域食堂ボランティア</w:t>
      </w:r>
    </w:p>
    <w:p w14:paraId="1C9FF35B" w14:textId="77777777" w:rsidR="00C27896" w:rsidRPr="00033AA2" w:rsidRDefault="006307C9">
      <w:pPr>
        <w:pStyle w:val="a0"/>
        <w:rPr>
          <w:b/>
          <w:bCs/>
          <w:sz w:val="24"/>
          <w:szCs w:val="24"/>
          <w:lang w:eastAsia="ja-JP"/>
        </w:rPr>
      </w:pPr>
      <w:r w:rsidRPr="00033AA2">
        <w:rPr>
          <w:b/>
          <w:bCs/>
          <w:sz w:val="24"/>
          <w:szCs w:val="24"/>
          <w:lang w:eastAsia="ja-JP"/>
        </w:rPr>
        <w:t>WSのようなイベントがあったらすぐに集まるところ</w:t>
      </w:r>
    </w:p>
    <w:p w14:paraId="3F479EBC" w14:textId="77777777" w:rsidR="00C27896" w:rsidRPr="00033AA2" w:rsidRDefault="006307C9">
      <w:pPr>
        <w:pStyle w:val="a0"/>
        <w:rPr>
          <w:b/>
          <w:bCs/>
          <w:sz w:val="24"/>
          <w:szCs w:val="24"/>
          <w:lang w:eastAsia="ja-JP"/>
        </w:rPr>
      </w:pPr>
      <w:r w:rsidRPr="00033AA2">
        <w:rPr>
          <w:b/>
          <w:bCs/>
          <w:sz w:val="24"/>
          <w:szCs w:val="24"/>
          <w:lang w:eastAsia="ja-JP"/>
        </w:rPr>
        <w:t>若い世代が集まるイベントがあればいい</w:t>
      </w:r>
    </w:p>
    <w:p w14:paraId="39A1605F" w14:textId="77777777" w:rsidR="00C27896" w:rsidRPr="00033AA2" w:rsidRDefault="006307C9">
      <w:pPr>
        <w:pStyle w:val="a0"/>
        <w:rPr>
          <w:b/>
          <w:bCs/>
          <w:sz w:val="24"/>
          <w:szCs w:val="24"/>
          <w:lang w:eastAsia="ja-JP"/>
        </w:rPr>
      </w:pPr>
      <w:r w:rsidRPr="00033AA2">
        <w:rPr>
          <w:b/>
          <w:bCs/>
          <w:sz w:val="24"/>
          <w:szCs w:val="24"/>
          <w:lang w:eastAsia="ja-JP"/>
        </w:rPr>
        <w:t>国際交流のイベントをやってみたい</w:t>
      </w:r>
    </w:p>
    <w:p w14:paraId="7EFB00B0" w14:textId="77777777" w:rsidR="00C27896" w:rsidRPr="00033AA2" w:rsidRDefault="00345C73">
      <w:pPr>
        <w:pStyle w:val="a0"/>
        <w:rPr>
          <w:b/>
          <w:bCs/>
          <w:sz w:val="24"/>
          <w:szCs w:val="24"/>
          <w:lang w:eastAsia="ja-JP"/>
        </w:rPr>
      </w:pPr>
      <w:r w:rsidRPr="00033AA2">
        <w:rPr>
          <w:b/>
          <w:bCs/>
          <w:sz w:val="24"/>
          <w:szCs w:val="24"/>
          <w:lang w:eastAsia="ja-JP"/>
        </w:rPr>
        <w:t>地域イベントの充実</w:t>
      </w:r>
    </w:p>
    <w:p w14:paraId="7E565A84" w14:textId="77777777" w:rsidR="00C27896" w:rsidRPr="00033AA2" w:rsidRDefault="006307C9">
      <w:pPr>
        <w:pStyle w:val="a0"/>
        <w:rPr>
          <w:b/>
          <w:bCs/>
          <w:sz w:val="24"/>
          <w:szCs w:val="24"/>
          <w:lang w:eastAsia="ja-JP"/>
        </w:rPr>
      </w:pPr>
      <w:r w:rsidRPr="00033AA2">
        <w:rPr>
          <w:b/>
          <w:bCs/>
          <w:sz w:val="24"/>
          <w:szCs w:val="24"/>
          <w:lang w:eastAsia="ja-JP"/>
        </w:rPr>
        <w:t>エキマエアキチ　イベント　朝市　１００才体操　無料居場所</w:t>
      </w:r>
    </w:p>
    <w:p w14:paraId="51DB8073" w14:textId="77777777" w:rsidR="00C27896" w:rsidRPr="00033AA2" w:rsidRDefault="006307C9">
      <w:pPr>
        <w:pStyle w:val="a0"/>
        <w:rPr>
          <w:b/>
          <w:bCs/>
          <w:sz w:val="24"/>
          <w:szCs w:val="24"/>
          <w:lang w:eastAsia="ja-JP"/>
        </w:rPr>
      </w:pPr>
      <w:r w:rsidRPr="00033AA2">
        <w:rPr>
          <w:b/>
          <w:bCs/>
          <w:sz w:val="24"/>
          <w:szCs w:val="24"/>
          <w:lang w:eastAsia="ja-JP"/>
        </w:rPr>
        <w:t>アキチのイベントだと若い子たちがいっぱい　キッチンカーも</w:t>
      </w:r>
    </w:p>
    <w:p w14:paraId="3F4C9CF8" w14:textId="77777777" w:rsidR="00C27896" w:rsidRPr="00033AA2" w:rsidRDefault="006307C9">
      <w:pPr>
        <w:pStyle w:val="a0"/>
        <w:rPr>
          <w:b/>
          <w:bCs/>
          <w:sz w:val="24"/>
          <w:szCs w:val="24"/>
          <w:lang w:eastAsia="ja-JP"/>
        </w:rPr>
      </w:pPr>
      <w:r w:rsidRPr="00033AA2">
        <w:rPr>
          <w:b/>
          <w:bCs/>
          <w:sz w:val="24"/>
          <w:szCs w:val="24"/>
          <w:lang w:eastAsia="ja-JP"/>
        </w:rPr>
        <w:t>円形⇒イベント（コンサート）</w:t>
      </w:r>
    </w:p>
    <w:p w14:paraId="061E262F" w14:textId="4DFE7895" w:rsidR="00345C73" w:rsidRPr="00033AA2" w:rsidRDefault="006307C9" w:rsidP="00C856BB">
      <w:pPr>
        <w:pStyle w:val="a0"/>
        <w:rPr>
          <w:rFonts w:hint="eastAsia"/>
          <w:b/>
          <w:bCs/>
          <w:sz w:val="24"/>
          <w:szCs w:val="24"/>
          <w:lang w:eastAsia="ja-JP"/>
        </w:rPr>
      </w:pPr>
      <w:r w:rsidRPr="00033AA2">
        <w:rPr>
          <w:b/>
          <w:bCs/>
          <w:sz w:val="24"/>
          <w:szCs w:val="24"/>
          <w:lang w:eastAsia="ja-JP"/>
        </w:rPr>
        <w:t>色々な企業と協働でイベントを</w:t>
      </w:r>
    </w:p>
    <w:p w14:paraId="4DAB8AE7" w14:textId="77777777" w:rsidR="00C27896" w:rsidRPr="00033AA2" w:rsidRDefault="006307C9">
      <w:pPr>
        <w:pStyle w:val="a0"/>
        <w:rPr>
          <w:b/>
          <w:bCs/>
          <w:sz w:val="24"/>
          <w:szCs w:val="24"/>
          <w:lang w:eastAsia="ja-JP"/>
        </w:rPr>
      </w:pPr>
      <w:r w:rsidRPr="00033AA2">
        <w:rPr>
          <w:b/>
          <w:bCs/>
          <w:sz w:val="24"/>
          <w:szCs w:val="24"/>
          <w:lang w:eastAsia="ja-JP"/>
        </w:rPr>
        <w:t>子育て世代に明るい、三田市の充実サービス低下はどう考えているのか</w:t>
      </w:r>
    </w:p>
    <w:p w14:paraId="48FC91BD" w14:textId="77777777" w:rsidR="00C27896" w:rsidRPr="00033AA2" w:rsidRDefault="006307C9">
      <w:pPr>
        <w:pStyle w:val="a0"/>
        <w:rPr>
          <w:b/>
          <w:bCs/>
          <w:sz w:val="24"/>
          <w:szCs w:val="24"/>
          <w:lang w:eastAsia="ja-JP"/>
        </w:rPr>
      </w:pPr>
      <w:r w:rsidRPr="00033AA2">
        <w:rPr>
          <w:b/>
          <w:bCs/>
          <w:sz w:val="24"/>
          <w:szCs w:val="24"/>
          <w:lang w:eastAsia="ja-JP"/>
        </w:rPr>
        <w:t>市民セン</w:t>
      </w:r>
      <w:r w:rsidR="00345C73" w:rsidRPr="00033AA2">
        <w:rPr>
          <w:b/>
          <w:bCs/>
          <w:sz w:val="24"/>
          <w:szCs w:val="24"/>
          <w:lang w:eastAsia="ja-JP"/>
        </w:rPr>
        <w:t>ター移転は止まったか、新たな利用方法のアイデアはあるのか</w:t>
      </w:r>
    </w:p>
    <w:p w14:paraId="0BFD3DE6" w14:textId="436D818F" w:rsidR="00345C73" w:rsidRPr="00033AA2" w:rsidRDefault="006307C9" w:rsidP="00C856BB">
      <w:pPr>
        <w:pStyle w:val="a0"/>
        <w:rPr>
          <w:rFonts w:hint="eastAsia"/>
          <w:b/>
          <w:bCs/>
          <w:sz w:val="24"/>
          <w:szCs w:val="24"/>
          <w:lang w:eastAsia="ja-JP"/>
        </w:rPr>
      </w:pPr>
      <w:r w:rsidRPr="00033AA2">
        <w:rPr>
          <w:b/>
          <w:bCs/>
          <w:sz w:val="24"/>
          <w:szCs w:val="24"/>
          <w:lang w:eastAsia="ja-JP"/>
        </w:rPr>
        <w:t>市は住みたい街ランキング1</w:t>
      </w:r>
      <w:r w:rsidR="00345C73" w:rsidRPr="00033AA2">
        <w:rPr>
          <w:b/>
          <w:bCs/>
          <w:sz w:val="24"/>
          <w:szCs w:val="24"/>
          <w:lang w:eastAsia="ja-JP"/>
        </w:rPr>
        <w:t>位をどう活用するか、実感はあるのか</w:t>
      </w:r>
    </w:p>
    <w:p w14:paraId="0D3C46B2" w14:textId="77777777" w:rsidR="00C27896" w:rsidRPr="00033AA2" w:rsidRDefault="00345C73">
      <w:pPr>
        <w:pStyle w:val="a0"/>
        <w:rPr>
          <w:b/>
          <w:bCs/>
          <w:sz w:val="24"/>
          <w:szCs w:val="24"/>
          <w:lang w:eastAsia="ja-JP"/>
        </w:rPr>
      </w:pPr>
      <w:r w:rsidRPr="00033AA2">
        <w:rPr>
          <w:b/>
          <w:bCs/>
          <w:sz w:val="24"/>
          <w:szCs w:val="24"/>
          <w:lang w:eastAsia="ja-JP"/>
        </w:rPr>
        <w:t>フラワータウンで、バイオリンと英語をやってます</w:t>
      </w:r>
    </w:p>
    <w:p w14:paraId="5C70DF99" w14:textId="77777777" w:rsidR="00C27896" w:rsidRPr="00033AA2" w:rsidRDefault="006307C9">
      <w:pPr>
        <w:pStyle w:val="a0"/>
        <w:rPr>
          <w:b/>
          <w:bCs/>
          <w:sz w:val="24"/>
          <w:szCs w:val="24"/>
          <w:lang w:eastAsia="ja-JP"/>
        </w:rPr>
      </w:pPr>
      <w:r w:rsidRPr="00033AA2">
        <w:rPr>
          <w:b/>
          <w:bCs/>
          <w:sz w:val="24"/>
          <w:szCs w:val="24"/>
          <w:lang w:eastAsia="ja-JP"/>
        </w:rPr>
        <w:t>生活している子育て（小3）</w:t>
      </w:r>
    </w:p>
    <w:p w14:paraId="713ECE9D" w14:textId="77777777" w:rsidR="00C27896" w:rsidRPr="00033AA2" w:rsidRDefault="006307C9">
      <w:pPr>
        <w:pStyle w:val="a0"/>
        <w:rPr>
          <w:b/>
          <w:bCs/>
          <w:sz w:val="24"/>
          <w:szCs w:val="24"/>
        </w:rPr>
      </w:pPr>
      <w:r w:rsidRPr="00033AA2">
        <w:rPr>
          <w:b/>
          <w:bCs/>
          <w:sz w:val="24"/>
          <w:szCs w:val="24"/>
          <w:lang w:eastAsia="ja-JP"/>
        </w:rPr>
        <w:t>ＷＴに行くことが多い。</w:t>
      </w:r>
      <w:proofErr w:type="spellStart"/>
      <w:r w:rsidRPr="00033AA2">
        <w:rPr>
          <w:b/>
          <w:bCs/>
          <w:sz w:val="24"/>
          <w:szCs w:val="24"/>
        </w:rPr>
        <w:t>遊びは映画</w:t>
      </w:r>
      <w:proofErr w:type="spellEnd"/>
      <w:r w:rsidRPr="00033AA2">
        <w:rPr>
          <w:b/>
          <w:bCs/>
          <w:sz w:val="24"/>
          <w:szCs w:val="24"/>
        </w:rPr>
        <w:t>。</w:t>
      </w:r>
    </w:p>
    <w:p w14:paraId="11895BAB" w14:textId="77777777" w:rsidR="00C27896" w:rsidRPr="00033AA2" w:rsidRDefault="006307C9">
      <w:pPr>
        <w:pStyle w:val="a0"/>
        <w:rPr>
          <w:b/>
          <w:bCs/>
          <w:sz w:val="24"/>
          <w:szCs w:val="24"/>
          <w:lang w:eastAsia="ja-JP"/>
        </w:rPr>
      </w:pPr>
      <w:r w:rsidRPr="00033AA2">
        <w:rPr>
          <w:b/>
          <w:bCs/>
          <w:sz w:val="24"/>
          <w:szCs w:val="24"/>
          <w:lang w:eastAsia="ja-JP"/>
        </w:rPr>
        <w:t>ボランティア支援（グループ化）</w:t>
      </w:r>
    </w:p>
    <w:p w14:paraId="3A46DACE" w14:textId="77777777" w:rsidR="00C27896" w:rsidRPr="00033AA2" w:rsidRDefault="006307C9">
      <w:pPr>
        <w:pStyle w:val="a0"/>
        <w:rPr>
          <w:b/>
          <w:bCs/>
          <w:sz w:val="24"/>
          <w:szCs w:val="24"/>
          <w:lang w:eastAsia="ja-JP"/>
        </w:rPr>
      </w:pPr>
      <w:r w:rsidRPr="00033AA2">
        <w:rPr>
          <w:b/>
          <w:bCs/>
          <w:sz w:val="24"/>
          <w:szCs w:val="24"/>
          <w:lang w:eastAsia="ja-JP"/>
        </w:rPr>
        <w:t>若い人に聞きたいこと　フラワータウンに魅力あるか</w:t>
      </w:r>
    </w:p>
    <w:p w14:paraId="4B44F550" w14:textId="77777777" w:rsidR="00C27896" w:rsidRPr="00033AA2" w:rsidRDefault="006307C9">
      <w:pPr>
        <w:pStyle w:val="a0"/>
        <w:rPr>
          <w:b/>
          <w:bCs/>
          <w:sz w:val="24"/>
          <w:szCs w:val="24"/>
          <w:lang w:eastAsia="ja-JP"/>
        </w:rPr>
      </w:pPr>
      <w:r w:rsidRPr="00033AA2">
        <w:rPr>
          <w:b/>
          <w:bCs/>
          <w:sz w:val="24"/>
          <w:szCs w:val="24"/>
          <w:lang w:eastAsia="ja-JP"/>
        </w:rPr>
        <w:t>部分的な共同体主義への回帰、住民同士の共同体意識があると理想でははある</w:t>
      </w:r>
    </w:p>
    <w:p w14:paraId="2F83EE28" w14:textId="77777777" w:rsidR="00C27896" w:rsidRPr="00033AA2" w:rsidRDefault="006307C9">
      <w:pPr>
        <w:pStyle w:val="a0"/>
        <w:rPr>
          <w:b/>
          <w:bCs/>
          <w:sz w:val="24"/>
          <w:szCs w:val="24"/>
        </w:rPr>
      </w:pPr>
      <w:proofErr w:type="spellStart"/>
      <w:r w:rsidRPr="00033AA2">
        <w:rPr>
          <w:b/>
          <w:bCs/>
          <w:sz w:val="24"/>
          <w:szCs w:val="24"/>
        </w:rPr>
        <w:t>駅前空間の充実</w:t>
      </w:r>
      <w:proofErr w:type="spellEnd"/>
    </w:p>
    <w:p w14:paraId="7354442D" w14:textId="77777777" w:rsidR="00C27896" w:rsidRPr="00033AA2" w:rsidRDefault="006307C9">
      <w:pPr>
        <w:pStyle w:val="a0"/>
        <w:rPr>
          <w:b/>
          <w:bCs/>
          <w:sz w:val="24"/>
          <w:szCs w:val="24"/>
          <w:lang w:eastAsia="ja-JP"/>
        </w:rPr>
      </w:pPr>
      <w:r w:rsidRPr="00033AA2">
        <w:rPr>
          <w:b/>
          <w:bCs/>
          <w:sz w:val="24"/>
          <w:szCs w:val="24"/>
          <w:lang w:eastAsia="ja-JP"/>
        </w:rPr>
        <w:t>アート系の活動・拠点をつくれたらいいなと感じる</w:t>
      </w:r>
    </w:p>
    <w:p w14:paraId="02C875C7" w14:textId="77777777" w:rsidR="00C27896" w:rsidRPr="00033AA2" w:rsidRDefault="006307C9">
      <w:pPr>
        <w:pStyle w:val="a0"/>
        <w:rPr>
          <w:b/>
          <w:bCs/>
          <w:sz w:val="24"/>
          <w:szCs w:val="24"/>
          <w:lang w:eastAsia="ja-JP"/>
        </w:rPr>
      </w:pPr>
      <w:r w:rsidRPr="00033AA2">
        <w:rPr>
          <w:b/>
          <w:bCs/>
          <w:sz w:val="24"/>
          <w:szCs w:val="24"/>
          <w:lang w:eastAsia="ja-JP"/>
        </w:rPr>
        <w:t>お年寄りの方と外国人が街中でハイタッチしているのが普通のシーン</w:t>
      </w:r>
    </w:p>
    <w:p w14:paraId="5F5AF77B" w14:textId="77777777" w:rsidR="00C27896" w:rsidRPr="00033AA2" w:rsidRDefault="006307C9">
      <w:pPr>
        <w:pStyle w:val="a0"/>
        <w:rPr>
          <w:b/>
          <w:bCs/>
          <w:sz w:val="24"/>
          <w:szCs w:val="24"/>
          <w:lang w:eastAsia="ja-JP"/>
        </w:rPr>
      </w:pPr>
      <w:r w:rsidRPr="00033AA2">
        <w:rPr>
          <w:b/>
          <w:bCs/>
          <w:sz w:val="24"/>
          <w:szCs w:val="24"/>
          <w:lang w:eastAsia="ja-JP"/>
        </w:rPr>
        <w:t>イトマンに通っている間、下の子はふらっとで遊べてとても良いです。</w:t>
      </w:r>
    </w:p>
    <w:p w14:paraId="3FD51FA0" w14:textId="77777777" w:rsidR="00C27896" w:rsidRPr="00033AA2" w:rsidRDefault="006307C9">
      <w:pPr>
        <w:pStyle w:val="a0"/>
        <w:rPr>
          <w:b/>
          <w:bCs/>
          <w:sz w:val="24"/>
          <w:szCs w:val="24"/>
          <w:lang w:eastAsia="ja-JP"/>
        </w:rPr>
      </w:pPr>
      <w:r w:rsidRPr="00033AA2">
        <w:rPr>
          <w:b/>
          <w:bCs/>
          <w:sz w:val="24"/>
          <w:szCs w:val="24"/>
          <w:lang w:eastAsia="ja-JP"/>
        </w:rPr>
        <w:t>サンフラワー　子育て施設が充実</w:t>
      </w:r>
    </w:p>
    <w:p w14:paraId="6E2B03DB" w14:textId="77777777" w:rsidR="00C27896" w:rsidRPr="00033AA2" w:rsidRDefault="00345C73">
      <w:pPr>
        <w:pStyle w:val="a0"/>
        <w:rPr>
          <w:b/>
          <w:bCs/>
          <w:sz w:val="24"/>
          <w:szCs w:val="24"/>
          <w:lang w:eastAsia="ja-JP"/>
        </w:rPr>
      </w:pPr>
      <w:r w:rsidRPr="00033AA2">
        <w:rPr>
          <w:b/>
          <w:bCs/>
          <w:sz w:val="24"/>
          <w:szCs w:val="24"/>
          <w:lang w:eastAsia="ja-JP"/>
        </w:rPr>
        <w:t>円形スタジアムを利用したコンサート</w:t>
      </w:r>
    </w:p>
    <w:p w14:paraId="033FD462" w14:textId="77777777" w:rsidR="00C27896" w:rsidRPr="00033AA2" w:rsidRDefault="006307C9">
      <w:pPr>
        <w:pStyle w:val="a0"/>
        <w:rPr>
          <w:b/>
          <w:bCs/>
          <w:sz w:val="24"/>
          <w:szCs w:val="24"/>
          <w:lang w:eastAsia="ja-JP"/>
        </w:rPr>
      </w:pPr>
      <w:r w:rsidRPr="00033AA2">
        <w:rPr>
          <w:b/>
          <w:bCs/>
          <w:sz w:val="24"/>
          <w:szCs w:val="24"/>
          <w:lang w:eastAsia="ja-JP"/>
        </w:rPr>
        <w:t>一軒家の賃貸ってあるの？</w:t>
      </w:r>
    </w:p>
    <w:p w14:paraId="42C375C3" w14:textId="77777777" w:rsidR="00C27896" w:rsidRPr="00033AA2" w:rsidRDefault="006307C9">
      <w:pPr>
        <w:pStyle w:val="a0"/>
        <w:rPr>
          <w:b/>
          <w:bCs/>
          <w:sz w:val="24"/>
          <w:szCs w:val="24"/>
          <w:lang w:eastAsia="ja-JP"/>
        </w:rPr>
      </w:pPr>
      <w:r w:rsidRPr="00033AA2">
        <w:rPr>
          <w:b/>
          <w:bCs/>
          <w:sz w:val="24"/>
          <w:szCs w:val="24"/>
          <w:lang w:eastAsia="ja-JP"/>
        </w:rPr>
        <w:t>二世帯住宅が流行ったが、親世代のみ住む人が多い</w:t>
      </w:r>
    </w:p>
    <w:p w14:paraId="5F89A297" w14:textId="77777777" w:rsidR="00C27896" w:rsidRPr="00033AA2" w:rsidRDefault="006307C9">
      <w:pPr>
        <w:pStyle w:val="a0"/>
        <w:rPr>
          <w:b/>
          <w:bCs/>
          <w:sz w:val="24"/>
          <w:szCs w:val="24"/>
        </w:rPr>
      </w:pPr>
      <w:proofErr w:type="spellStart"/>
      <w:r w:rsidRPr="00033AA2">
        <w:rPr>
          <w:b/>
          <w:bCs/>
          <w:sz w:val="24"/>
          <w:szCs w:val="24"/>
        </w:rPr>
        <w:t>竪穴式住居がある</w:t>
      </w:r>
      <w:proofErr w:type="spellEnd"/>
    </w:p>
    <w:p w14:paraId="3E2F6926" w14:textId="77777777" w:rsidR="00C27896" w:rsidRPr="00033AA2" w:rsidRDefault="006307C9">
      <w:pPr>
        <w:pStyle w:val="a0"/>
        <w:rPr>
          <w:b/>
          <w:bCs/>
          <w:sz w:val="24"/>
          <w:szCs w:val="24"/>
          <w:lang w:eastAsia="ja-JP"/>
        </w:rPr>
      </w:pPr>
      <w:r w:rsidRPr="00033AA2">
        <w:rPr>
          <w:b/>
          <w:bCs/>
          <w:sz w:val="24"/>
          <w:szCs w:val="24"/>
          <w:lang w:eastAsia="ja-JP"/>
        </w:rPr>
        <w:t>駅中心とした歩行者ネットワークとにぎわいのある場所</w:t>
      </w:r>
    </w:p>
    <w:p w14:paraId="3BE1BF08" w14:textId="77777777" w:rsidR="00C27896" w:rsidRPr="00033AA2" w:rsidRDefault="006307C9">
      <w:pPr>
        <w:pStyle w:val="a0"/>
        <w:rPr>
          <w:b/>
          <w:bCs/>
          <w:sz w:val="24"/>
          <w:szCs w:val="24"/>
          <w:lang w:eastAsia="ja-JP"/>
        </w:rPr>
      </w:pPr>
      <w:r w:rsidRPr="00033AA2">
        <w:rPr>
          <w:b/>
          <w:bCs/>
          <w:sz w:val="24"/>
          <w:szCs w:val="24"/>
          <w:lang w:eastAsia="ja-JP"/>
        </w:rPr>
        <w:t>むこグルグルのボランティア運転手をしています</w:t>
      </w:r>
    </w:p>
    <w:p w14:paraId="5E6A62C8" w14:textId="77777777" w:rsidR="00C27896" w:rsidRPr="00033AA2" w:rsidRDefault="006307C9">
      <w:pPr>
        <w:pStyle w:val="a0"/>
        <w:rPr>
          <w:b/>
          <w:bCs/>
          <w:sz w:val="24"/>
          <w:szCs w:val="24"/>
          <w:lang w:eastAsia="ja-JP"/>
        </w:rPr>
      </w:pPr>
      <w:r w:rsidRPr="00033AA2">
        <w:rPr>
          <w:b/>
          <w:bCs/>
          <w:sz w:val="24"/>
          <w:szCs w:val="24"/>
          <w:lang w:eastAsia="ja-JP"/>
        </w:rPr>
        <w:t>エキマエアキチで「やってみ隊」やってます</w:t>
      </w:r>
    </w:p>
    <w:p w14:paraId="325C7A6F" w14:textId="77777777" w:rsidR="00C27896" w:rsidRPr="00033AA2" w:rsidRDefault="006307C9">
      <w:pPr>
        <w:pStyle w:val="a0"/>
        <w:rPr>
          <w:b/>
          <w:bCs/>
          <w:sz w:val="24"/>
          <w:szCs w:val="24"/>
          <w:lang w:eastAsia="ja-JP"/>
        </w:rPr>
      </w:pPr>
      <w:r w:rsidRPr="00033AA2">
        <w:rPr>
          <w:b/>
          <w:bCs/>
          <w:sz w:val="24"/>
          <w:szCs w:val="24"/>
          <w:lang w:eastAsia="ja-JP"/>
        </w:rPr>
        <w:t>獣医さん等　ペットに優しい環境をさらに</w:t>
      </w:r>
    </w:p>
    <w:p w14:paraId="20D1BDC2" w14:textId="77777777" w:rsidR="00C27896" w:rsidRPr="00033AA2" w:rsidRDefault="006307C9">
      <w:pPr>
        <w:pStyle w:val="a0"/>
        <w:rPr>
          <w:b/>
          <w:bCs/>
          <w:sz w:val="24"/>
          <w:szCs w:val="24"/>
          <w:lang w:eastAsia="ja-JP"/>
        </w:rPr>
      </w:pPr>
      <w:r w:rsidRPr="00033AA2">
        <w:rPr>
          <w:b/>
          <w:bCs/>
          <w:sz w:val="24"/>
          <w:szCs w:val="24"/>
          <w:lang w:eastAsia="ja-JP"/>
        </w:rPr>
        <w:t>ペットに優しいまちフラワータウン</w:t>
      </w:r>
    </w:p>
    <w:p w14:paraId="29696F41" w14:textId="77777777" w:rsidR="00C27896" w:rsidRPr="00033AA2" w:rsidRDefault="006307C9">
      <w:pPr>
        <w:pStyle w:val="a0"/>
        <w:rPr>
          <w:b/>
          <w:bCs/>
          <w:sz w:val="24"/>
          <w:szCs w:val="24"/>
          <w:lang w:eastAsia="ja-JP"/>
        </w:rPr>
      </w:pPr>
      <w:r w:rsidRPr="00033AA2">
        <w:rPr>
          <w:b/>
          <w:bCs/>
          <w:sz w:val="24"/>
          <w:szCs w:val="24"/>
          <w:lang w:eastAsia="ja-JP"/>
        </w:rPr>
        <w:lastRenderedPageBreak/>
        <w:t>ゴミ拾いをしている人は誰？</w:t>
      </w:r>
    </w:p>
    <w:p w14:paraId="4CDDD7CB" w14:textId="77777777" w:rsidR="00C27896" w:rsidRPr="00033AA2" w:rsidRDefault="006307C9">
      <w:pPr>
        <w:pStyle w:val="a0"/>
        <w:rPr>
          <w:b/>
          <w:bCs/>
          <w:sz w:val="24"/>
          <w:szCs w:val="24"/>
          <w:lang w:eastAsia="ja-JP"/>
        </w:rPr>
      </w:pPr>
      <w:r w:rsidRPr="00033AA2">
        <w:rPr>
          <w:b/>
          <w:bCs/>
          <w:sz w:val="24"/>
          <w:szCs w:val="24"/>
          <w:lang w:eastAsia="ja-JP"/>
        </w:rPr>
        <w:t>なぜドラックストアが多い？</w:t>
      </w:r>
    </w:p>
    <w:p w14:paraId="7158B100" w14:textId="4FE007B4" w:rsidR="00640FF8" w:rsidRPr="00033AA2" w:rsidRDefault="00640FF8" w:rsidP="00640FF8">
      <w:pPr>
        <w:pStyle w:val="a0"/>
        <w:numPr>
          <w:ilvl w:val="0"/>
          <w:numId w:val="0"/>
        </w:numPr>
        <w:ind w:left="644"/>
        <w:rPr>
          <w:b/>
          <w:bCs/>
          <w:color w:val="548DD4" w:themeColor="text2" w:themeTint="99"/>
          <w:sz w:val="24"/>
          <w:szCs w:val="24"/>
          <w:lang w:eastAsia="ja-JP"/>
        </w:rPr>
      </w:pPr>
    </w:p>
    <w:p w14:paraId="60945C48" w14:textId="36A51278" w:rsidR="005A3988" w:rsidRPr="00033AA2" w:rsidRDefault="005A3988" w:rsidP="00640FF8">
      <w:pPr>
        <w:pStyle w:val="a0"/>
        <w:numPr>
          <w:ilvl w:val="0"/>
          <w:numId w:val="0"/>
        </w:numPr>
        <w:ind w:left="644"/>
        <w:rPr>
          <w:b/>
          <w:bCs/>
          <w:color w:val="548DD4" w:themeColor="text2" w:themeTint="99"/>
          <w:sz w:val="24"/>
          <w:szCs w:val="24"/>
          <w:lang w:eastAsia="ja-JP"/>
        </w:rPr>
      </w:pPr>
    </w:p>
    <w:p w14:paraId="75C2570A" w14:textId="3B92057B" w:rsidR="005A3988" w:rsidRPr="00033AA2" w:rsidRDefault="005A3988" w:rsidP="00640FF8">
      <w:pPr>
        <w:pStyle w:val="a0"/>
        <w:numPr>
          <w:ilvl w:val="0"/>
          <w:numId w:val="0"/>
        </w:numPr>
        <w:ind w:left="644"/>
        <w:rPr>
          <w:b/>
          <w:bCs/>
          <w:color w:val="548DD4" w:themeColor="text2" w:themeTint="99"/>
          <w:sz w:val="24"/>
          <w:szCs w:val="24"/>
          <w:lang w:eastAsia="ja-JP"/>
        </w:rPr>
      </w:pPr>
    </w:p>
    <w:p w14:paraId="6BE91A6B" w14:textId="68A779CC" w:rsidR="005A3988" w:rsidRPr="00033AA2" w:rsidRDefault="005A3988" w:rsidP="00640FF8">
      <w:pPr>
        <w:pStyle w:val="a0"/>
        <w:numPr>
          <w:ilvl w:val="0"/>
          <w:numId w:val="0"/>
        </w:numPr>
        <w:ind w:left="644"/>
        <w:rPr>
          <w:b/>
          <w:bCs/>
          <w:color w:val="548DD4" w:themeColor="text2" w:themeTint="99"/>
          <w:sz w:val="24"/>
          <w:szCs w:val="24"/>
          <w:lang w:eastAsia="ja-JP"/>
        </w:rPr>
      </w:pPr>
    </w:p>
    <w:p w14:paraId="7BF87BEB" w14:textId="06B6ED65" w:rsidR="005A3988" w:rsidRPr="00033AA2" w:rsidRDefault="005A3988" w:rsidP="00640FF8">
      <w:pPr>
        <w:pStyle w:val="a0"/>
        <w:numPr>
          <w:ilvl w:val="0"/>
          <w:numId w:val="0"/>
        </w:numPr>
        <w:ind w:left="644"/>
        <w:rPr>
          <w:b/>
          <w:bCs/>
          <w:color w:val="548DD4" w:themeColor="text2" w:themeTint="99"/>
          <w:sz w:val="24"/>
          <w:szCs w:val="24"/>
          <w:lang w:eastAsia="ja-JP"/>
        </w:rPr>
      </w:pPr>
    </w:p>
    <w:p w14:paraId="32BDFB75" w14:textId="3D648115" w:rsidR="005A3988" w:rsidRPr="00033AA2" w:rsidRDefault="005A3988" w:rsidP="00640FF8">
      <w:pPr>
        <w:pStyle w:val="a0"/>
        <w:numPr>
          <w:ilvl w:val="0"/>
          <w:numId w:val="0"/>
        </w:numPr>
        <w:ind w:left="644"/>
        <w:rPr>
          <w:b/>
          <w:bCs/>
          <w:color w:val="548DD4" w:themeColor="text2" w:themeTint="99"/>
          <w:sz w:val="24"/>
          <w:szCs w:val="24"/>
          <w:lang w:eastAsia="ja-JP"/>
        </w:rPr>
      </w:pPr>
    </w:p>
    <w:p w14:paraId="53B8EAB4" w14:textId="7810E0B1" w:rsidR="005A3988" w:rsidRPr="00033AA2" w:rsidRDefault="005A3988" w:rsidP="00640FF8">
      <w:pPr>
        <w:pStyle w:val="a0"/>
        <w:numPr>
          <w:ilvl w:val="0"/>
          <w:numId w:val="0"/>
        </w:numPr>
        <w:ind w:left="644"/>
        <w:rPr>
          <w:b/>
          <w:bCs/>
          <w:color w:val="548DD4" w:themeColor="text2" w:themeTint="99"/>
          <w:sz w:val="24"/>
          <w:szCs w:val="24"/>
          <w:lang w:eastAsia="ja-JP"/>
        </w:rPr>
      </w:pPr>
    </w:p>
    <w:p w14:paraId="0A5505AF" w14:textId="77777777" w:rsidR="005A3988" w:rsidRPr="00033AA2" w:rsidRDefault="005A3988" w:rsidP="00033AA2">
      <w:pPr>
        <w:pStyle w:val="a0"/>
        <w:numPr>
          <w:ilvl w:val="0"/>
          <w:numId w:val="0"/>
        </w:numPr>
        <w:rPr>
          <w:rFonts w:hint="eastAsia"/>
          <w:b/>
          <w:bCs/>
          <w:color w:val="548DD4" w:themeColor="text2" w:themeTint="99"/>
          <w:sz w:val="24"/>
          <w:szCs w:val="24"/>
          <w:lang w:eastAsia="ja-JP"/>
        </w:rPr>
      </w:pPr>
    </w:p>
    <w:p w14:paraId="728B5345" w14:textId="77777777" w:rsidR="00C27896" w:rsidRPr="00033AA2" w:rsidRDefault="006307C9">
      <w:pPr>
        <w:pStyle w:val="21"/>
        <w:rPr>
          <w:szCs w:val="24"/>
          <w:lang w:eastAsia="ja-JP"/>
        </w:rPr>
      </w:pPr>
      <w:r w:rsidRPr="00033AA2">
        <w:rPr>
          <w:szCs w:val="24"/>
          <w:lang w:eastAsia="ja-JP"/>
        </w:rPr>
        <w:lastRenderedPageBreak/>
        <w:t>②</w:t>
      </w:r>
      <w:r w:rsidRPr="00033AA2">
        <w:rPr>
          <w:szCs w:val="24"/>
          <w:lang w:eastAsia="ja-JP"/>
        </w:rPr>
        <w:t>心配事</w:t>
      </w:r>
    </w:p>
    <w:p w14:paraId="66066B16" w14:textId="77777777" w:rsidR="00494C57" w:rsidRPr="00033AA2" w:rsidRDefault="00494C57" w:rsidP="00494C57">
      <w:pPr>
        <w:pStyle w:val="a0"/>
        <w:rPr>
          <w:b/>
          <w:bCs/>
          <w:color w:val="E36C0A" w:themeColor="accent6" w:themeShade="BF"/>
          <w:sz w:val="24"/>
          <w:szCs w:val="24"/>
          <w:lang w:eastAsia="ja-JP"/>
        </w:rPr>
      </w:pPr>
      <w:r w:rsidRPr="00033AA2">
        <w:rPr>
          <w:b/>
          <w:bCs/>
          <w:color w:val="E36C0A" w:themeColor="accent6" w:themeShade="BF"/>
          <w:sz w:val="24"/>
          <w:szCs w:val="24"/>
          <w:lang w:eastAsia="ja-JP"/>
        </w:rPr>
        <w:t>公園の使い方禁止事項が多い</w:t>
      </w:r>
    </w:p>
    <w:p w14:paraId="1F470FEC" w14:textId="056BC7A5" w:rsidR="00494C57" w:rsidRPr="00033AA2" w:rsidRDefault="00494C57" w:rsidP="00494C57">
      <w:pPr>
        <w:pStyle w:val="a0"/>
        <w:rPr>
          <w:b/>
          <w:bCs/>
          <w:color w:val="E36C0A" w:themeColor="accent6" w:themeShade="BF"/>
          <w:sz w:val="24"/>
          <w:szCs w:val="24"/>
          <w:lang w:eastAsia="ja-JP"/>
        </w:rPr>
      </w:pPr>
      <w:r w:rsidRPr="00033AA2">
        <w:rPr>
          <w:b/>
          <w:bCs/>
          <w:color w:val="E36C0A" w:themeColor="accent6" w:themeShade="BF"/>
          <w:sz w:val="24"/>
          <w:szCs w:val="24"/>
          <w:lang w:eastAsia="ja-JP"/>
        </w:rPr>
        <w:t xml:space="preserve">高齢化により自治会活動が難しくなっている。敬老会、親睦旅行、夏祭りがなくなった　</w:t>
      </w:r>
    </w:p>
    <w:p w14:paraId="50376C05"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 xml:space="preserve">この近くの公園の横に歩道があってスズメバチやアシナガバチがいて通れない　</w:t>
      </w:r>
    </w:p>
    <w:p w14:paraId="16EE2F70"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公園の管理を維持するには？</w:t>
      </w:r>
    </w:p>
    <w:p w14:paraId="4A9EA771"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働く場所、住む場所、子とも少ない、公園管理</w:t>
      </w:r>
    </w:p>
    <w:p w14:paraId="2F78FB6D"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現在、公園緑地の草刈り管理</w:t>
      </w:r>
    </w:p>
    <w:p w14:paraId="2531A98B"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深田公園　いいとこいっぱいやのにもったいない</w:t>
      </w:r>
    </w:p>
    <w:p w14:paraId="55BDF434"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フラワーから市民病院への交通手段不便すぎる</w:t>
      </w:r>
    </w:p>
    <w:p w14:paraId="734E601B"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交通費高い物価高い通勤通学は時間かかる</w:t>
      </w:r>
    </w:p>
    <w:p w14:paraId="20C9D742"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移動手段　現状と理想、自転車・バス本数が減、タクシーを使わないと</w:t>
      </w:r>
    </w:p>
    <w:p w14:paraId="2FF43B6D" w14:textId="77777777" w:rsidR="00C856BB" w:rsidRPr="00033AA2" w:rsidRDefault="00C856BB" w:rsidP="00C856BB">
      <w:pPr>
        <w:pStyle w:val="a0"/>
        <w:rPr>
          <w:b/>
          <w:bCs/>
          <w:color w:val="E36C0A" w:themeColor="accent6" w:themeShade="BF"/>
          <w:sz w:val="24"/>
          <w:szCs w:val="24"/>
        </w:rPr>
      </w:pPr>
      <w:proofErr w:type="spellStart"/>
      <w:r w:rsidRPr="00033AA2">
        <w:rPr>
          <w:b/>
          <w:bCs/>
          <w:color w:val="E36C0A" w:themeColor="accent6" w:themeShade="BF"/>
          <w:sz w:val="24"/>
          <w:szCs w:val="24"/>
        </w:rPr>
        <w:t>駐車場が少ない</w:t>
      </w:r>
      <w:proofErr w:type="spellEnd"/>
    </w:p>
    <w:p w14:paraId="47988928" w14:textId="491429DD" w:rsidR="00C856BB" w:rsidRPr="00033AA2" w:rsidRDefault="00C856BB" w:rsidP="00C856BB">
      <w:pPr>
        <w:pStyle w:val="a0"/>
        <w:rPr>
          <w:b/>
          <w:bCs/>
          <w:color w:val="E36C0A" w:themeColor="accent6" w:themeShade="BF"/>
          <w:sz w:val="24"/>
          <w:szCs w:val="24"/>
        </w:rPr>
      </w:pPr>
      <w:proofErr w:type="spellStart"/>
      <w:r w:rsidRPr="00033AA2">
        <w:rPr>
          <w:b/>
          <w:bCs/>
          <w:color w:val="E36C0A" w:themeColor="accent6" w:themeShade="BF"/>
          <w:sz w:val="24"/>
          <w:szCs w:val="24"/>
        </w:rPr>
        <w:t>バス運賃高い</w:t>
      </w:r>
      <w:proofErr w:type="spellEnd"/>
    </w:p>
    <w:p w14:paraId="273DCB58"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北摂三田高校の近くに店がなくて不便だったりする</w:t>
      </w:r>
    </w:p>
    <w:p w14:paraId="2FA05552" w14:textId="40A20F8B"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北摂三田高校の周りになにもない</w:t>
      </w:r>
    </w:p>
    <w:p w14:paraId="0B583378"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イオン跡はどうなるの。</w:t>
      </w:r>
    </w:p>
    <w:p w14:paraId="51BB40B5"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フラワーイオンのあとの跡地はどうなる？何年後？</w:t>
      </w:r>
    </w:p>
    <w:p w14:paraId="17AE4FD9"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本屋がないのが（知的水準的に）やばい気がするので、学術肌ないし、硬派な本屋があるちいいなと思う</w:t>
      </w:r>
    </w:p>
    <w:p w14:paraId="153A077C"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生活上欠かせない店やモノ　メンタルクリニック、銀行、本屋、無料のパーキング</w:t>
      </w:r>
    </w:p>
    <w:p w14:paraId="556427CA" w14:textId="77777777" w:rsidR="00C856BB" w:rsidRPr="00033AA2" w:rsidRDefault="00C856BB" w:rsidP="00C856BB">
      <w:pPr>
        <w:pStyle w:val="a0"/>
        <w:rPr>
          <w:b/>
          <w:bCs/>
          <w:color w:val="E36C0A" w:themeColor="accent6" w:themeShade="BF"/>
          <w:sz w:val="24"/>
          <w:szCs w:val="24"/>
        </w:rPr>
      </w:pPr>
      <w:r w:rsidRPr="00033AA2">
        <w:rPr>
          <w:b/>
          <w:bCs/>
          <w:color w:val="E36C0A" w:themeColor="accent6" w:themeShade="BF"/>
          <w:sz w:val="24"/>
          <w:szCs w:val="24"/>
          <w:lang w:eastAsia="ja-JP"/>
        </w:rPr>
        <w:t>服を売っている店がない。</w:t>
      </w:r>
      <w:proofErr w:type="spellStart"/>
      <w:r w:rsidRPr="00033AA2">
        <w:rPr>
          <w:b/>
          <w:bCs/>
          <w:color w:val="E36C0A" w:themeColor="accent6" w:themeShade="BF"/>
          <w:sz w:val="24"/>
          <w:szCs w:val="24"/>
        </w:rPr>
        <w:t>店の種類が偏っている</w:t>
      </w:r>
      <w:proofErr w:type="spellEnd"/>
    </w:p>
    <w:p w14:paraId="57937F45"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「県が・・・」「市が・・・」とできないイベントがあるのはなぜ？</w:t>
      </w:r>
    </w:p>
    <w:p w14:paraId="7A3B6A4E"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多くの植栽の管理は大変だがどの程度手をさしのべられればいいがわからない（達成できず）結果 →のびた草</w:t>
      </w:r>
    </w:p>
    <w:p w14:paraId="546A3516"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県、市の管理がバラバラで申請が難しい</w:t>
      </w:r>
    </w:p>
    <w:p w14:paraId="71E31914"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エキマエアキチは存続できる？できない？</w:t>
      </w:r>
    </w:p>
    <w:p w14:paraId="3046021D"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雑草対策　　はぎ（くっつき虫）、くずのつる、ふじのつる</w:t>
      </w:r>
    </w:p>
    <w:p w14:paraId="56CBE25B"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買い物や食事を楽しめる場所が圧倒的に不足している</w:t>
      </w:r>
    </w:p>
    <w:p w14:paraId="310CC071" w14:textId="77777777" w:rsidR="00C856BB" w:rsidRPr="00033AA2" w:rsidRDefault="00C856BB" w:rsidP="00C856BB">
      <w:pPr>
        <w:pStyle w:val="a0"/>
        <w:rPr>
          <w:b/>
          <w:bCs/>
          <w:color w:val="E36C0A" w:themeColor="accent6" w:themeShade="BF"/>
          <w:sz w:val="24"/>
          <w:szCs w:val="24"/>
        </w:rPr>
      </w:pPr>
      <w:r w:rsidRPr="00033AA2">
        <w:rPr>
          <w:b/>
          <w:bCs/>
          <w:color w:val="E36C0A" w:themeColor="accent6" w:themeShade="BF"/>
          <w:sz w:val="24"/>
          <w:szCs w:val="24"/>
          <w:lang w:eastAsia="ja-JP"/>
        </w:rPr>
        <w:t>若い人の住む場が少ない。</w:t>
      </w:r>
      <w:proofErr w:type="spellStart"/>
      <w:r w:rsidRPr="00033AA2">
        <w:rPr>
          <w:b/>
          <w:bCs/>
          <w:color w:val="E36C0A" w:themeColor="accent6" w:themeShade="BF"/>
          <w:sz w:val="24"/>
          <w:szCs w:val="24"/>
        </w:rPr>
        <w:t>戻ってきても</w:t>
      </w:r>
      <w:proofErr w:type="spellEnd"/>
      <w:r w:rsidRPr="00033AA2">
        <w:rPr>
          <w:b/>
          <w:bCs/>
          <w:color w:val="E36C0A" w:themeColor="accent6" w:themeShade="BF"/>
          <w:sz w:val="24"/>
          <w:szCs w:val="24"/>
        </w:rPr>
        <w:t>、、</w:t>
      </w:r>
    </w:p>
    <w:p w14:paraId="513F7B54"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戸建てマンションが空いているのに誰かが所有だけしているので空いていない</w:t>
      </w:r>
    </w:p>
    <w:p w14:paraId="3E54535A"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賃貸がない　手入れ不足</w:t>
      </w:r>
    </w:p>
    <w:p w14:paraId="440E870D"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三田行くのが高いし不便</w:t>
      </w:r>
    </w:p>
    <w:p w14:paraId="0308CA8F"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人博って何をしているところかわかりにくい。もっとわかりやすい名前にできない？</w:t>
      </w:r>
    </w:p>
    <w:p w14:paraId="09D010F5"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住民の足を確保して　武庫ぐるぐるでは不十分</w:t>
      </w:r>
    </w:p>
    <w:p w14:paraId="0E273889"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子育て世代20〜40代が人口キープできるのか。</w:t>
      </w:r>
    </w:p>
    <w:p w14:paraId="243B2070" w14:textId="1210DE00" w:rsidR="00C856BB" w:rsidRPr="00033AA2" w:rsidRDefault="00C856BB" w:rsidP="00C856BB">
      <w:pPr>
        <w:pStyle w:val="a0"/>
        <w:rPr>
          <w:rFonts w:hint="eastAsia"/>
          <w:b/>
          <w:bCs/>
          <w:color w:val="E36C0A" w:themeColor="accent6" w:themeShade="BF"/>
          <w:sz w:val="24"/>
          <w:szCs w:val="24"/>
          <w:lang w:eastAsia="ja-JP"/>
        </w:rPr>
      </w:pPr>
      <w:r w:rsidRPr="00033AA2">
        <w:rPr>
          <w:b/>
          <w:bCs/>
          <w:color w:val="E36C0A" w:themeColor="accent6" w:themeShade="BF"/>
          <w:sz w:val="24"/>
          <w:szCs w:val="24"/>
          <w:lang w:eastAsia="ja-JP"/>
        </w:rPr>
        <w:t>空き家問題について、施設に入られた</w:t>
      </w:r>
      <w:r w:rsidRPr="00033AA2">
        <w:rPr>
          <w:rFonts w:hint="eastAsia"/>
          <w:b/>
          <w:bCs/>
          <w:color w:val="E36C0A" w:themeColor="accent6" w:themeShade="BF"/>
          <w:sz w:val="24"/>
          <w:szCs w:val="24"/>
          <w:lang w:eastAsia="ja-JP"/>
        </w:rPr>
        <w:t>ら</w:t>
      </w:r>
      <w:r w:rsidRPr="00033AA2">
        <w:rPr>
          <w:b/>
          <w:bCs/>
          <w:color w:val="E36C0A" w:themeColor="accent6" w:themeShade="BF"/>
          <w:sz w:val="24"/>
          <w:szCs w:val="24"/>
          <w:lang w:eastAsia="ja-JP"/>
        </w:rPr>
        <w:t>空き家になる。なぜ空き家になるか考えたら、</w:t>
      </w:r>
    </w:p>
    <w:p w14:paraId="5F6CAA85" w14:textId="77777777" w:rsidR="00C856BB" w:rsidRPr="00033AA2" w:rsidRDefault="00C856BB" w:rsidP="00C856BB">
      <w:pPr>
        <w:pStyle w:val="a0"/>
        <w:rPr>
          <w:b/>
          <w:bCs/>
          <w:color w:val="E36C0A" w:themeColor="accent6" w:themeShade="BF"/>
          <w:sz w:val="24"/>
          <w:szCs w:val="24"/>
          <w:lang w:eastAsia="ja-JP"/>
        </w:rPr>
      </w:pPr>
      <w:r w:rsidRPr="00033AA2">
        <w:rPr>
          <w:b/>
          <w:bCs/>
          <w:color w:val="E36C0A" w:themeColor="accent6" w:themeShade="BF"/>
          <w:sz w:val="24"/>
          <w:szCs w:val="24"/>
          <w:lang w:eastAsia="ja-JP"/>
        </w:rPr>
        <w:t xml:space="preserve">夜に帰る際の照明が少なくて暗いからもう少し明るくしてほしい　</w:t>
      </w:r>
    </w:p>
    <w:p w14:paraId="12D6A9A9" w14:textId="77777777" w:rsidR="00C856BB" w:rsidRPr="00033AA2" w:rsidRDefault="00C856BB" w:rsidP="00C856BB">
      <w:pPr>
        <w:pStyle w:val="a0"/>
        <w:numPr>
          <w:ilvl w:val="0"/>
          <w:numId w:val="0"/>
        </w:numPr>
        <w:rPr>
          <w:rFonts w:hint="eastAsia"/>
          <w:b/>
          <w:bCs/>
          <w:color w:val="E36C0A" w:themeColor="accent6" w:themeShade="BF"/>
          <w:sz w:val="24"/>
          <w:szCs w:val="24"/>
          <w:lang w:eastAsia="ja-JP"/>
        </w:rPr>
      </w:pPr>
    </w:p>
    <w:p w14:paraId="043A9DEA" w14:textId="77777777" w:rsidR="00C27896" w:rsidRPr="00033AA2" w:rsidRDefault="006307C9" w:rsidP="00DE0D13">
      <w:pPr>
        <w:pStyle w:val="a0"/>
        <w:rPr>
          <w:b/>
          <w:bCs/>
          <w:sz w:val="24"/>
          <w:szCs w:val="24"/>
          <w:lang w:eastAsia="ja-JP"/>
        </w:rPr>
      </w:pPr>
      <w:r w:rsidRPr="00033AA2">
        <w:rPr>
          <w:b/>
          <w:bCs/>
          <w:sz w:val="24"/>
          <w:szCs w:val="24"/>
          <w:lang w:eastAsia="ja-JP"/>
        </w:rPr>
        <w:t>狭中テニスコート東南　歩道橋（水仙橋）草ぼ</w:t>
      </w:r>
      <w:r w:rsidR="00345C73" w:rsidRPr="00033AA2">
        <w:rPr>
          <w:b/>
          <w:bCs/>
          <w:sz w:val="24"/>
          <w:szCs w:val="24"/>
          <w:lang w:eastAsia="ja-JP"/>
        </w:rPr>
        <w:t>うぼうでみためが悪い。刈らずに放って強い花を植えたらいい</w:t>
      </w:r>
    </w:p>
    <w:p w14:paraId="4E0419C5" w14:textId="77777777" w:rsidR="00C27896" w:rsidRPr="00033AA2" w:rsidRDefault="006307C9">
      <w:pPr>
        <w:pStyle w:val="a0"/>
        <w:rPr>
          <w:b/>
          <w:bCs/>
          <w:sz w:val="24"/>
          <w:szCs w:val="24"/>
          <w:lang w:eastAsia="ja-JP"/>
        </w:rPr>
      </w:pPr>
      <w:r w:rsidRPr="00033AA2">
        <w:rPr>
          <w:b/>
          <w:bCs/>
          <w:sz w:val="24"/>
          <w:szCs w:val="24"/>
          <w:lang w:eastAsia="ja-JP"/>
        </w:rPr>
        <w:t>淀川に負けない花火（出店が増えたら）</w:t>
      </w:r>
    </w:p>
    <w:p w14:paraId="5457A7E8" w14:textId="77777777" w:rsidR="00C27896" w:rsidRPr="00033AA2" w:rsidRDefault="006307C9">
      <w:pPr>
        <w:pStyle w:val="a0"/>
        <w:rPr>
          <w:b/>
          <w:bCs/>
          <w:sz w:val="24"/>
          <w:szCs w:val="24"/>
          <w:lang w:eastAsia="ja-JP"/>
        </w:rPr>
      </w:pPr>
      <w:r w:rsidRPr="00033AA2">
        <w:rPr>
          <w:b/>
          <w:bCs/>
          <w:sz w:val="24"/>
          <w:szCs w:val="24"/>
          <w:lang w:eastAsia="ja-JP"/>
        </w:rPr>
        <w:t>交通　公園　教育　→高い　活用</w:t>
      </w:r>
    </w:p>
    <w:p w14:paraId="148A6077" w14:textId="77777777" w:rsidR="00C27896" w:rsidRPr="00033AA2" w:rsidRDefault="006307C9">
      <w:pPr>
        <w:pStyle w:val="a0"/>
        <w:rPr>
          <w:b/>
          <w:bCs/>
          <w:sz w:val="24"/>
          <w:szCs w:val="24"/>
          <w:lang w:eastAsia="ja-JP"/>
        </w:rPr>
      </w:pPr>
      <w:r w:rsidRPr="00033AA2">
        <w:rPr>
          <w:b/>
          <w:bCs/>
          <w:sz w:val="24"/>
          <w:szCs w:val="24"/>
          <w:lang w:eastAsia="ja-JP"/>
        </w:rPr>
        <w:lastRenderedPageBreak/>
        <w:t>深田公園の広場の草刈り　参加者キャンプ</w:t>
      </w:r>
    </w:p>
    <w:p w14:paraId="6581EA1B" w14:textId="77777777" w:rsidR="00C27896" w:rsidRPr="00033AA2" w:rsidRDefault="00345C73">
      <w:pPr>
        <w:pStyle w:val="a0"/>
        <w:rPr>
          <w:b/>
          <w:bCs/>
          <w:sz w:val="24"/>
          <w:szCs w:val="24"/>
          <w:lang w:eastAsia="ja-JP"/>
        </w:rPr>
      </w:pPr>
      <w:r w:rsidRPr="00033AA2">
        <w:rPr>
          <w:b/>
          <w:bCs/>
          <w:sz w:val="24"/>
          <w:szCs w:val="24"/>
          <w:lang w:eastAsia="ja-JP"/>
        </w:rPr>
        <w:t>・普段・散歩ともろう深田公園の未来</w:t>
      </w:r>
    </w:p>
    <w:p w14:paraId="43FF0817" w14:textId="77777777" w:rsidR="00C27896" w:rsidRPr="00033AA2" w:rsidRDefault="00345C73">
      <w:pPr>
        <w:pStyle w:val="a0"/>
        <w:rPr>
          <w:b/>
          <w:bCs/>
          <w:sz w:val="24"/>
          <w:szCs w:val="24"/>
          <w:lang w:eastAsia="ja-JP"/>
        </w:rPr>
      </w:pPr>
      <w:r w:rsidRPr="00033AA2">
        <w:rPr>
          <w:b/>
          <w:bCs/>
          <w:sz w:val="24"/>
          <w:szCs w:val="24"/>
          <w:lang w:eastAsia="ja-JP"/>
        </w:rPr>
        <w:t>人博・深田公園の今後の展望</w:t>
      </w:r>
    </w:p>
    <w:p w14:paraId="29E644FB" w14:textId="77777777" w:rsidR="00C27896" w:rsidRPr="00033AA2" w:rsidRDefault="006307C9">
      <w:pPr>
        <w:pStyle w:val="a0"/>
        <w:rPr>
          <w:b/>
          <w:bCs/>
          <w:sz w:val="24"/>
          <w:szCs w:val="24"/>
          <w:lang w:eastAsia="ja-JP"/>
        </w:rPr>
      </w:pPr>
      <w:r w:rsidRPr="00033AA2">
        <w:rPr>
          <w:b/>
          <w:bCs/>
          <w:sz w:val="24"/>
          <w:szCs w:val="24"/>
          <w:lang w:eastAsia="ja-JP"/>
        </w:rPr>
        <w:t>無料駐車場から公園が遠い</w:t>
      </w:r>
    </w:p>
    <w:p w14:paraId="01F116DF" w14:textId="77777777" w:rsidR="00C27896" w:rsidRPr="00033AA2" w:rsidRDefault="006307C9">
      <w:pPr>
        <w:pStyle w:val="a0"/>
        <w:rPr>
          <w:b/>
          <w:bCs/>
          <w:sz w:val="24"/>
          <w:szCs w:val="24"/>
          <w:lang w:eastAsia="ja-JP"/>
        </w:rPr>
      </w:pPr>
      <w:r w:rsidRPr="00033AA2">
        <w:rPr>
          <w:b/>
          <w:bCs/>
          <w:sz w:val="24"/>
          <w:szCs w:val="24"/>
          <w:lang w:eastAsia="ja-JP"/>
        </w:rPr>
        <w:t>公園で花火ができるように</w:t>
      </w:r>
    </w:p>
    <w:p w14:paraId="190719A5" w14:textId="77777777" w:rsidR="00C27896" w:rsidRPr="00033AA2" w:rsidRDefault="006307C9">
      <w:pPr>
        <w:pStyle w:val="a0"/>
        <w:rPr>
          <w:b/>
          <w:bCs/>
          <w:sz w:val="24"/>
          <w:szCs w:val="24"/>
          <w:lang w:eastAsia="ja-JP"/>
        </w:rPr>
      </w:pPr>
      <w:r w:rsidRPr="00033AA2">
        <w:rPr>
          <w:b/>
          <w:bCs/>
          <w:sz w:val="24"/>
          <w:szCs w:val="24"/>
          <w:lang w:eastAsia="ja-JP"/>
        </w:rPr>
        <w:t>近くの</w:t>
      </w:r>
      <w:r w:rsidR="00345C73" w:rsidRPr="00033AA2">
        <w:rPr>
          <w:b/>
          <w:bCs/>
          <w:sz w:val="24"/>
          <w:szCs w:val="24"/>
          <w:lang w:eastAsia="ja-JP"/>
        </w:rPr>
        <w:t>公園でモルックのゲームや自主練習やりたい人には教えている</w:t>
      </w:r>
    </w:p>
    <w:p w14:paraId="406F7E00" w14:textId="77777777" w:rsidR="00C27896" w:rsidRPr="00033AA2" w:rsidRDefault="00345C73">
      <w:pPr>
        <w:pStyle w:val="a0"/>
        <w:rPr>
          <w:b/>
          <w:bCs/>
          <w:sz w:val="24"/>
          <w:szCs w:val="24"/>
          <w:lang w:eastAsia="ja-JP"/>
        </w:rPr>
      </w:pPr>
      <w:r w:rsidRPr="00033AA2">
        <w:rPr>
          <w:b/>
          <w:bCs/>
          <w:sz w:val="24"/>
          <w:szCs w:val="24"/>
          <w:lang w:eastAsia="ja-JP"/>
        </w:rPr>
        <w:t>里山が残っている</w:t>
      </w:r>
    </w:p>
    <w:p w14:paraId="1041932E" w14:textId="77777777" w:rsidR="00C27896" w:rsidRPr="00033AA2" w:rsidRDefault="006307C9">
      <w:pPr>
        <w:pStyle w:val="a0"/>
        <w:rPr>
          <w:b/>
          <w:bCs/>
          <w:sz w:val="24"/>
          <w:szCs w:val="24"/>
          <w:lang w:eastAsia="ja-JP"/>
        </w:rPr>
      </w:pPr>
      <w:r w:rsidRPr="00033AA2">
        <w:rPr>
          <w:b/>
          <w:bCs/>
          <w:sz w:val="24"/>
          <w:szCs w:val="24"/>
          <w:lang w:eastAsia="ja-JP"/>
        </w:rPr>
        <w:t>子どもが一人でもふらりと深田公園に遊びに行く　出会った博士とお友達になる</w:t>
      </w:r>
    </w:p>
    <w:p w14:paraId="3EB802A2" w14:textId="77777777" w:rsidR="00C27896" w:rsidRPr="00033AA2" w:rsidRDefault="006307C9">
      <w:pPr>
        <w:pStyle w:val="a0"/>
        <w:rPr>
          <w:b/>
          <w:bCs/>
          <w:sz w:val="24"/>
          <w:szCs w:val="24"/>
          <w:lang w:eastAsia="ja-JP"/>
        </w:rPr>
      </w:pPr>
      <w:r w:rsidRPr="00033AA2">
        <w:rPr>
          <w:b/>
          <w:bCs/>
          <w:sz w:val="24"/>
          <w:szCs w:val="24"/>
          <w:lang w:eastAsia="ja-JP"/>
        </w:rPr>
        <w:t>かつての花にあふれ、多世代があふれてた街にもどること</w:t>
      </w:r>
    </w:p>
    <w:p w14:paraId="3449E029" w14:textId="77777777" w:rsidR="00C27896" w:rsidRPr="00033AA2" w:rsidRDefault="006307C9">
      <w:pPr>
        <w:pStyle w:val="a0"/>
        <w:rPr>
          <w:b/>
          <w:bCs/>
          <w:sz w:val="24"/>
          <w:szCs w:val="24"/>
          <w:lang w:eastAsia="ja-JP"/>
        </w:rPr>
      </w:pPr>
      <w:r w:rsidRPr="00033AA2">
        <w:rPr>
          <w:b/>
          <w:bCs/>
          <w:sz w:val="24"/>
          <w:szCs w:val="24"/>
          <w:lang w:eastAsia="ja-JP"/>
        </w:rPr>
        <w:t>公園の数だけでなく、用途に合わせる</w:t>
      </w:r>
    </w:p>
    <w:p w14:paraId="11296089" w14:textId="77777777" w:rsidR="00C27896" w:rsidRPr="00033AA2" w:rsidRDefault="006307C9">
      <w:pPr>
        <w:pStyle w:val="a0"/>
        <w:rPr>
          <w:b/>
          <w:bCs/>
          <w:sz w:val="24"/>
          <w:szCs w:val="24"/>
          <w:lang w:eastAsia="ja-JP"/>
        </w:rPr>
      </w:pPr>
      <w:r w:rsidRPr="00033AA2">
        <w:rPr>
          <w:b/>
          <w:bCs/>
          <w:sz w:val="24"/>
          <w:szCs w:val="24"/>
          <w:lang w:eastAsia="ja-JP"/>
        </w:rPr>
        <w:t>緑がたくさん紅葉もすばらしい</w:t>
      </w:r>
    </w:p>
    <w:p w14:paraId="7B6920DD" w14:textId="77777777" w:rsidR="00C27896" w:rsidRPr="00033AA2" w:rsidRDefault="006307C9">
      <w:pPr>
        <w:pStyle w:val="a0"/>
        <w:rPr>
          <w:b/>
          <w:bCs/>
          <w:sz w:val="24"/>
          <w:szCs w:val="24"/>
          <w:lang w:eastAsia="ja-JP"/>
        </w:rPr>
      </w:pPr>
      <w:r w:rsidRPr="00033AA2">
        <w:rPr>
          <w:b/>
          <w:bCs/>
          <w:sz w:val="24"/>
          <w:szCs w:val="24"/>
          <w:lang w:eastAsia="ja-JP"/>
        </w:rPr>
        <w:t>緑豊かな公園を良い状態で残していきたい。</w:t>
      </w:r>
    </w:p>
    <w:p w14:paraId="0B1EA7DD" w14:textId="77777777" w:rsidR="00C27896" w:rsidRPr="00033AA2" w:rsidRDefault="006307C9">
      <w:pPr>
        <w:pStyle w:val="a0"/>
        <w:rPr>
          <w:b/>
          <w:bCs/>
          <w:sz w:val="24"/>
          <w:szCs w:val="24"/>
          <w:lang w:eastAsia="ja-JP"/>
        </w:rPr>
      </w:pPr>
      <w:r w:rsidRPr="00033AA2">
        <w:rPr>
          <w:b/>
          <w:bCs/>
          <w:sz w:val="24"/>
          <w:szCs w:val="24"/>
          <w:lang w:eastAsia="ja-JP"/>
        </w:rPr>
        <w:t>深田公園　無料駐車場なし</w:t>
      </w:r>
    </w:p>
    <w:p w14:paraId="321A7A37" w14:textId="77777777" w:rsidR="00C27896" w:rsidRPr="00033AA2" w:rsidRDefault="006307C9">
      <w:pPr>
        <w:pStyle w:val="a0"/>
        <w:rPr>
          <w:b/>
          <w:bCs/>
          <w:sz w:val="24"/>
          <w:szCs w:val="24"/>
          <w:lang w:eastAsia="ja-JP"/>
        </w:rPr>
      </w:pPr>
      <w:r w:rsidRPr="00033AA2">
        <w:rPr>
          <w:b/>
          <w:bCs/>
          <w:sz w:val="24"/>
          <w:szCs w:val="24"/>
          <w:lang w:eastAsia="ja-JP"/>
        </w:rPr>
        <w:t>三田第二公園　歩きにくいから使いにくい</w:t>
      </w:r>
    </w:p>
    <w:p w14:paraId="3CCF5AE9" w14:textId="77777777" w:rsidR="00C27896" w:rsidRPr="00033AA2" w:rsidRDefault="006307C9">
      <w:pPr>
        <w:pStyle w:val="a0"/>
        <w:rPr>
          <w:b/>
          <w:bCs/>
          <w:sz w:val="24"/>
          <w:szCs w:val="24"/>
          <w:lang w:eastAsia="ja-JP"/>
        </w:rPr>
      </w:pPr>
      <w:r w:rsidRPr="00033AA2">
        <w:rPr>
          <w:b/>
          <w:bCs/>
          <w:sz w:val="24"/>
          <w:szCs w:val="24"/>
          <w:lang w:eastAsia="ja-JP"/>
        </w:rPr>
        <w:t>公園から三田屋まで歩ける</w:t>
      </w:r>
    </w:p>
    <w:p w14:paraId="79DF68B2" w14:textId="77777777" w:rsidR="00C27896" w:rsidRPr="00033AA2" w:rsidRDefault="006307C9">
      <w:pPr>
        <w:pStyle w:val="a0"/>
        <w:rPr>
          <w:b/>
          <w:bCs/>
          <w:sz w:val="24"/>
          <w:szCs w:val="24"/>
          <w:lang w:eastAsia="ja-JP"/>
        </w:rPr>
      </w:pPr>
      <w:r w:rsidRPr="00033AA2">
        <w:rPr>
          <w:b/>
          <w:bCs/>
          <w:sz w:val="24"/>
          <w:szCs w:val="24"/>
          <w:lang w:eastAsia="ja-JP"/>
        </w:rPr>
        <w:t>子どもたちがダンス練習　景色もよい</w:t>
      </w:r>
    </w:p>
    <w:p w14:paraId="0AC05C85" w14:textId="77777777" w:rsidR="00C27896" w:rsidRPr="00033AA2" w:rsidRDefault="006307C9">
      <w:pPr>
        <w:pStyle w:val="a0"/>
        <w:rPr>
          <w:b/>
          <w:bCs/>
          <w:sz w:val="24"/>
          <w:szCs w:val="24"/>
          <w:lang w:eastAsia="ja-JP"/>
        </w:rPr>
      </w:pPr>
      <w:r w:rsidRPr="00033AA2">
        <w:rPr>
          <w:b/>
          <w:bCs/>
          <w:sz w:val="24"/>
          <w:szCs w:val="24"/>
          <w:lang w:eastAsia="ja-JP"/>
        </w:rPr>
        <w:t>緑豊かな深田公園の活用</w:t>
      </w:r>
    </w:p>
    <w:p w14:paraId="10AA0481" w14:textId="77777777" w:rsidR="00C27896" w:rsidRPr="00033AA2" w:rsidRDefault="006307C9">
      <w:pPr>
        <w:pStyle w:val="a0"/>
        <w:rPr>
          <w:b/>
          <w:bCs/>
          <w:sz w:val="24"/>
          <w:szCs w:val="24"/>
        </w:rPr>
      </w:pPr>
      <w:proofErr w:type="spellStart"/>
      <w:r w:rsidRPr="00033AA2">
        <w:rPr>
          <w:b/>
          <w:bCs/>
          <w:sz w:val="24"/>
          <w:szCs w:val="24"/>
        </w:rPr>
        <w:t>ゴミ拾い？深田公園</w:t>
      </w:r>
      <w:proofErr w:type="spellEnd"/>
    </w:p>
    <w:p w14:paraId="657B8674" w14:textId="77777777" w:rsidR="00C27896" w:rsidRPr="00033AA2" w:rsidRDefault="006307C9">
      <w:pPr>
        <w:pStyle w:val="a0"/>
        <w:rPr>
          <w:b/>
          <w:bCs/>
          <w:sz w:val="24"/>
          <w:szCs w:val="24"/>
        </w:rPr>
      </w:pPr>
      <w:proofErr w:type="spellStart"/>
      <w:r w:rsidRPr="00033AA2">
        <w:rPr>
          <w:b/>
          <w:bCs/>
          <w:sz w:val="24"/>
          <w:szCs w:val="24"/>
        </w:rPr>
        <w:t>深田公園</w:t>
      </w:r>
      <w:proofErr w:type="spellEnd"/>
      <w:r w:rsidRPr="00033AA2">
        <w:rPr>
          <w:b/>
          <w:bCs/>
          <w:sz w:val="24"/>
          <w:szCs w:val="24"/>
        </w:rPr>
        <w:t xml:space="preserve">　</w:t>
      </w:r>
      <w:proofErr w:type="spellStart"/>
      <w:r w:rsidRPr="00033AA2">
        <w:rPr>
          <w:b/>
          <w:bCs/>
          <w:sz w:val="24"/>
          <w:szCs w:val="24"/>
        </w:rPr>
        <w:t>駐車場</w:t>
      </w:r>
      <w:proofErr w:type="spellEnd"/>
    </w:p>
    <w:p w14:paraId="4EE1F5D1" w14:textId="77777777" w:rsidR="00C27896" w:rsidRPr="00033AA2" w:rsidRDefault="006307C9">
      <w:pPr>
        <w:pStyle w:val="a0"/>
        <w:rPr>
          <w:b/>
          <w:bCs/>
          <w:sz w:val="24"/>
          <w:szCs w:val="24"/>
          <w:lang w:eastAsia="ja-JP"/>
        </w:rPr>
      </w:pPr>
      <w:r w:rsidRPr="00033AA2">
        <w:rPr>
          <w:b/>
          <w:bCs/>
          <w:sz w:val="24"/>
          <w:szCs w:val="24"/>
          <w:lang w:eastAsia="ja-JP"/>
        </w:rPr>
        <w:t>公園の状況をすぐ伝えるQR</w:t>
      </w:r>
      <w:r w:rsidR="00345C73" w:rsidRPr="00033AA2">
        <w:rPr>
          <w:b/>
          <w:bCs/>
          <w:sz w:val="24"/>
          <w:szCs w:val="24"/>
          <w:lang w:eastAsia="ja-JP"/>
        </w:rPr>
        <w:t>コードがあればいい</w:t>
      </w:r>
    </w:p>
    <w:p w14:paraId="4DA03F6C" w14:textId="77777777" w:rsidR="00C27896" w:rsidRPr="00033AA2" w:rsidRDefault="006307C9">
      <w:pPr>
        <w:pStyle w:val="a0"/>
        <w:rPr>
          <w:b/>
          <w:bCs/>
          <w:sz w:val="24"/>
          <w:szCs w:val="24"/>
          <w:lang w:eastAsia="ja-JP"/>
        </w:rPr>
      </w:pPr>
      <w:r w:rsidRPr="00033AA2">
        <w:rPr>
          <w:b/>
          <w:bCs/>
          <w:sz w:val="24"/>
          <w:szCs w:val="24"/>
          <w:lang w:eastAsia="ja-JP"/>
        </w:rPr>
        <w:t>深田公園の近くにカフェ</w:t>
      </w:r>
    </w:p>
    <w:p w14:paraId="17ADECAD" w14:textId="77777777" w:rsidR="00C27896" w:rsidRPr="00033AA2" w:rsidRDefault="006307C9">
      <w:pPr>
        <w:pStyle w:val="a0"/>
        <w:rPr>
          <w:b/>
          <w:bCs/>
          <w:sz w:val="24"/>
          <w:szCs w:val="24"/>
          <w:lang w:eastAsia="ja-JP"/>
        </w:rPr>
      </w:pPr>
      <w:r w:rsidRPr="00033AA2">
        <w:rPr>
          <w:b/>
          <w:bCs/>
          <w:sz w:val="24"/>
          <w:szCs w:val="24"/>
          <w:lang w:eastAsia="ja-JP"/>
        </w:rPr>
        <w:t>深田公園でキャンプ　地元食材とのコラボもあり</w:t>
      </w:r>
    </w:p>
    <w:p w14:paraId="065D658B" w14:textId="77777777" w:rsidR="00C27896" w:rsidRPr="00033AA2" w:rsidRDefault="006307C9">
      <w:pPr>
        <w:pStyle w:val="a0"/>
        <w:rPr>
          <w:b/>
          <w:bCs/>
          <w:sz w:val="24"/>
          <w:szCs w:val="24"/>
          <w:lang w:eastAsia="ja-JP"/>
        </w:rPr>
      </w:pPr>
      <w:r w:rsidRPr="00033AA2">
        <w:rPr>
          <w:b/>
          <w:bCs/>
          <w:sz w:val="24"/>
          <w:szCs w:val="24"/>
          <w:lang w:eastAsia="ja-JP"/>
        </w:rPr>
        <w:t>公園の電柱や外灯にＱＲコードを貼る（危険個所や気づいたことを知らせるための）</w:t>
      </w:r>
    </w:p>
    <w:p w14:paraId="3F0D3198" w14:textId="1DF726C3" w:rsidR="00345C73" w:rsidRPr="00033AA2" w:rsidRDefault="006307C9" w:rsidP="00C856BB">
      <w:pPr>
        <w:pStyle w:val="a0"/>
        <w:rPr>
          <w:rFonts w:hint="eastAsia"/>
          <w:b/>
          <w:bCs/>
          <w:sz w:val="24"/>
          <w:szCs w:val="24"/>
          <w:lang w:eastAsia="ja-JP"/>
        </w:rPr>
      </w:pPr>
      <w:r w:rsidRPr="00033AA2">
        <w:rPr>
          <w:b/>
          <w:bCs/>
          <w:sz w:val="24"/>
          <w:szCs w:val="24"/>
          <w:lang w:eastAsia="ja-JP"/>
        </w:rPr>
        <w:t>深田公園におしゃれなカフェがあればうれしい</w:t>
      </w:r>
    </w:p>
    <w:p w14:paraId="64118F17" w14:textId="77777777" w:rsidR="00C27896" w:rsidRPr="00033AA2" w:rsidRDefault="006307C9">
      <w:pPr>
        <w:pStyle w:val="a0"/>
        <w:rPr>
          <w:b/>
          <w:bCs/>
          <w:sz w:val="24"/>
          <w:szCs w:val="24"/>
          <w:lang w:eastAsia="ja-JP"/>
        </w:rPr>
      </w:pPr>
      <w:r w:rsidRPr="00033AA2">
        <w:rPr>
          <w:b/>
          <w:bCs/>
          <w:sz w:val="24"/>
          <w:szCs w:val="24"/>
          <w:lang w:eastAsia="ja-JP"/>
        </w:rPr>
        <w:t>弥生～市民病院はバス路はない</w:t>
      </w:r>
    </w:p>
    <w:p w14:paraId="10AB46B1" w14:textId="77777777" w:rsidR="00C27896" w:rsidRPr="00033AA2" w:rsidRDefault="006307C9">
      <w:pPr>
        <w:pStyle w:val="a0"/>
        <w:rPr>
          <w:b/>
          <w:bCs/>
          <w:sz w:val="24"/>
          <w:szCs w:val="24"/>
          <w:lang w:eastAsia="ja-JP"/>
        </w:rPr>
      </w:pPr>
      <w:r w:rsidRPr="00033AA2">
        <w:rPr>
          <w:b/>
          <w:bCs/>
          <w:sz w:val="24"/>
          <w:szCs w:val="24"/>
          <w:lang w:eastAsia="ja-JP"/>
        </w:rPr>
        <w:t>三田駅行のバス利用が少ないです。住民の方の目的地はどこですか？</w:t>
      </w:r>
    </w:p>
    <w:p w14:paraId="2AE9DBDB" w14:textId="77777777" w:rsidR="00C27896" w:rsidRPr="00033AA2" w:rsidRDefault="006307C9">
      <w:pPr>
        <w:pStyle w:val="a0"/>
        <w:rPr>
          <w:b/>
          <w:bCs/>
          <w:sz w:val="24"/>
          <w:szCs w:val="24"/>
          <w:lang w:eastAsia="ja-JP"/>
        </w:rPr>
      </w:pPr>
      <w:r w:rsidRPr="00033AA2">
        <w:rPr>
          <w:b/>
          <w:bCs/>
          <w:sz w:val="24"/>
          <w:szCs w:val="24"/>
          <w:lang w:eastAsia="ja-JP"/>
        </w:rPr>
        <w:t xml:space="preserve">高速バス good　本社 渋谷22:30まで飲める → 朝6時 </w:t>
      </w:r>
      <w:r w:rsidR="00345C73" w:rsidRPr="00033AA2">
        <w:rPr>
          <w:b/>
          <w:bCs/>
          <w:sz w:val="24"/>
          <w:szCs w:val="24"/>
          <w:lang w:eastAsia="ja-JP"/>
        </w:rPr>
        <w:t>フラワータウンへ</w:t>
      </w:r>
    </w:p>
    <w:p w14:paraId="68A4256A" w14:textId="77777777" w:rsidR="00C27896" w:rsidRPr="00033AA2" w:rsidRDefault="006307C9">
      <w:pPr>
        <w:pStyle w:val="a0"/>
        <w:rPr>
          <w:b/>
          <w:bCs/>
          <w:sz w:val="24"/>
          <w:szCs w:val="24"/>
          <w:lang w:eastAsia="ja-JP"/>
        </w:rPr>
      </w:pPr>
      <w:r w:rsidRPr="00033AA2">
        <w:rPr>
          <w:b/>
          <w:bCs/>
          <w:sz w:val="24"/>
          <w:szCs w:val="24"/>
          <w:lang w:eastAsia="ja-JP"/>
        </w:rPr>
        <w:t>歩道の修繕がコスト優先で美観が軽視されているようにうつる（タイル→コンクリート）</w:t>
      </w:r>
    </w:p>
    <w:p w14:paraId="7C3C50EF" w14:textId="77777777" w:rsidR="00C27896" w:rsidRPr="00033AA2" w:rsidRDefault="00345C73">
      <w:pPr>
        <w:pStyle w:val="a0"/>
        <w:rPr>
          <w:b/>
          <w:bCs/>
          <w:sz w:val="24"/>
          <w:szCs w:val="24"/>
          <w:lang w:eastAsia="ja-JP"/>
        </w:rPr>
      </w:pPr>
      <w:r w:rsidRPr="00033AA2">
        <w:rPr>
          <w:b/>
          <w:bCs/>
          <w:sz w:val="24"/>
          <w:szCs w:val="24"/>
          <w:lang w:eastAsia="ja-JP"/>
        </w:rPr>
        <w:t>交通の結節点　高速道路、福井、城崎、鳥取</w:t>
      </w:r>
    </w:p>
    <w:p w14:paraId="30F9E393" w14:textId="77777777" w:rsidR="00C27896" w:rsidRPr="00033AA2" w:rsidRDefault="006307C9">
      <w:pPr>
        <w:pStyle w:val="a0"/>
        <w:rPr>
          <w:b/>
          <w:bCs/>
          <w:sz w:val="24"/>
          <w:szCs w:val="24"/>
        </w:rPr>
      </w:pPr>
      <w:proofErr w:type="spellStart"/>
      <w:r w:rsidRPr="00033AA2">
        <w:rPr>
          <w:b/>
          <w:bCs/>
          <w:sz w:val="24"/>
          <w:szCs w:val="24"/>
        </w:rPr>
        <w:t>コミュニティバス</w:t>
      </w:r>
      <w:proofErr w:type="spellEnd"/>
    </w:p>
    <w:p w14:paraId="7D9C56E4" w14:textId="77777777" w:rsidR="00C27896" w:rsidRPr="00033AA2" w:rsidRDefault="006307C9">
      <w:pPr>
        <w:pStyle w:val="a0"/>
        <w:rPr>
          <w:b/>
          <w:bCs/>
          <w:sz w:val="24"/>
          <w:szCs w:val="24"/>
        </w:rPr>
      </w:pPr>
      <w:r w:rsidRPr="00033AA2">
        <w:rPr>
          <w:b/>
          <w:bCs/>
          <w:sz w:val="24"/>
          <w:szCs w:val="24"/>
          <w:lang w:eastAsia="ja-JP"/>
        </w:rPr>
        <w:t>博物館の上が歩道になっている。</w:t>
      </w:r>
      <w:proofErr w:type="spellStart"/>
      <w:r w:rsidRPr="00033AA2">
        <w:rPr>
          <w:b/>
          <w:bCs/>
          <w:sz w:val="24"/>
          <w:szCs w:val="24"/>
        </w:rPr>
        <w:t>大変めずらしい</w:t>
      </w:r>
      <w:proofErr w:type="spellEnd"/>
    </w:p>
    <w:p w14:paraId="71BE5685" w14:textId="77777777" w:rsidR="00C27896" w:rsidRPr="00033AA2" w:rsidRDefault="006307C9">
      <w:pPr>
        <w:pStyle w:val="a0"/>
        <w:rPr>
          <w:b/>
          <w:bCs/>
          <w:sz w:val="24"/>
          <w:szCs w:val="24"/>
        </w:rPr>
      </w:pPr>
      <w:proofErr w:type="spellStart"/>
      <w:r w:rsidRPr="00033AA2">
        <w:rPr>
          <w:b/>
          <w:bCs/>
          <w:sz w:val="24"/>
          <w:szCs w:val="24"/>
        </w:rPr>
        <w:t>交通アクセスがいい</w:t>
      </w:r>
      <w:proofErr w:type="spellEnd"/>
    </w:p>
    <w:p w14:paraId="2E0A2986" w14:textId="77777777" w:rsidR="00C27896" w:rsidRPr="00033AA2" w:rsidRDefault="006307C9">
      <w:pPr>
        <w:pStyle w:val="a0"/>
        <w:rPr>
          <w:b/>
          <w:bCs/>
          <w:sz w:val="24"/>
          <w:szCs w:val="24"/>
          <w:lang w:eastAsia="ja-JP"/>
        </w:rPr>
      </w:pPr>
      <w:r w:rsidRPr="00033AA2">
        <w:rPr>
          <w:b/>
          <w:bCs/>
          <w:sz w:val="24"/>
          <w:szCs w:val="24"/>
          <w:lang w:eastAsia="ja-JP"/>
        </w:rPr>
        <w:t>京都・大阪・三宮・東京行のバス</w:t>
      </w:r>
    </w:p>
    <w:p w14:paraId="56E7C13C" w14:textId="77777777" w:rsidR="00C27896" w:rsidRPr="00033AA2" w:rsidRDefault="006307C9">
      <w:pPr>
        <w:pStyle w:val="a0"/>
        <w:rPr>
          <w:b/>
          <w:bCs/>
          <w:sz w:val="24"/>
          <w:szCs w:val="24"/>
          <w:lang w:eastAsia="ja-JP"/>
        </w:rPr>
      </w:pPr>
      <w:r w:rsidRPr="00033AA2">
        <w:rPr>
          <w:b/>
          <w:bCs/>
          <w:sz w:val="24"/>
          <w:szCs w:val="24"/>
          <w:lang w:eastAsia="ja-JP"/>
        </w:rPr>
        <w:t>交通的な意味でハブステーション　命綱</w:t>
      </w:r>
    </w:p>
    <w:p w14:paraId="13ED068C" w14:textId="77777777" w:rsidR="00C27896" w:rsidRPr="00033AA2" w:rsidRDefault="006307C9">
      <w:pPr>
        <w:pStyle w:val="a0"/>
        <w:rPr>
          <w:b/>
          <w:bCs/>
          <w:sz w:val="24"/>
          <w:szCs w:val="24"/>
          <w:lang w:eastAsia="ja-JP"/>
        </w:rPr>
      </w:pPr>
      <w:r w:rsidRPr="00033AA2">
        <w:rPr>
          <w:b/>
          <w:bCs/>
          <w:sz w:val="24"/>
          <w:szCs w:val="24"/>
          <w:lang w:eastAsia="ja-JP"/>
        </w:rPr>
        <w:t>三田のバスの中心地はフラワータウン</w:t>
      </w:r>
    </w:p>
    <w:p w14:paraId="0720E3FB" w14:textId="77777777" w:rsidR="00C27896" w:rsidRPr="00033AA2" w:rsidRDefault="006307C9">
      <w:pPr>
        <w:pStyle w:val="a0"/>
        <w:rPr>
          <w:b/>
          <w:bCs/>
          <w:sz w:val="24"/>
          <w:szCs w:val="24"/>
          <w:lang w:eastAsia="ja-JP"/>
        </w:rPr>
      </w:pPr>
      <w:r w:rsidRPr="00033AA2">
        <w:rPr>
          <w:b/>
          <w:bCs/>
          <w:sz w:val="24"/>
          <w:szCs w:val="24"/>
          <w:lang w:eastAsia="ja-JP"/>
        </w:rPr>
        <w:t>自転車（サイクリング）が楽しめる、安全に走れるまち</w:t>
      </w:r>
    </w:p>
    <w:p w14:paraId="33853B3F" w14:textId="363D9EC3" w:rsidR="00345C73" w:rsidRPr="00033AA2" w:rsidRDefault="006307C9" w:rsidP="00C856BB">
      <w:pPr>
        <w:pStyle w:val="a0"/>
        <w:rPr>
          <w:rFonts w:hint="eastAsia"/>
          <w:b/>
          <w:bCs/>
          <w:sz w:val="24"/>
          <w:szCs w:val="24"/>
        </w:rPr>
      </w:pPr>
      <w:proofErr w:type="spellStart"/>
      <w:r w:rsidRPr="00033AA2">
        <w:rPr>
          <w:b/>
          <w:bCs/>
          <w:sz w:val="24"/>
          <w:szCs w:val="24"/>
        </w:rPr>
        <w:t>バスターミナルさんだ</w:t>
      </w:r>
      <w:proofErr w:type="spellEnd"/>
    </w:p>
    <w:p w14:paraId="14A49A8D" w14:textId="77777777" w:rsidR="00C27896" w:rsidRPr="00033AA2" w:rsidRDefault="006307C9">
      <w:pPr>
        <w:pStyle w:val="a0"/>
        <w:rPr>
          <w:b/>
          <w:bCs/>
          <w:sz w:val="24"/>
          <w:szCs w:val="24"/>
          <w:lang w:eastAsia="ja-JP"/>
        </w:rPr>
      </w:pPr>
      <w:r w:rsidRPr="00033AA2">
        <w:rPr>
          <w:b/>
          <w:bCs/>
          <w:sz w:val="24"/>
          <w:szCs w:val="24"/>
          <w:lang w:eastAsia="ja-JP"/>
        </w:rPr>
        <w:t>草かりを子どもと一緒にできるイベント</w:t>
      </w:r>
    </w:p>
    <w:p w14:paraId="1C00FC67" w14:textId="77777777" w:rsidR="00C27896" w:rsidRPr="00033AA2" w:rsidRDefault="006307C9">
      <w:pPr>
        <w:pStyle w:val="a0"/>
        <w:rPr>
          <w:b/>
          <w:bCs/>
          <w:sz w:val="24"/>
          <w:szCs w:val="24"/>
          <w:lang w:eastAsia="ja-JP"/>
        </w:rPr>
      </w:pPr>
      <w:r w:rsidRPr="00033AA2">
        <w:rPr>
          <w:b/>
          <w:bCs/>
          <w:sz w:val="24"/>
          <w:szCs w:val="24"/>
          <w:lang w:eastAsia="ja-JP"/>
        </w:rPr>
        <w:t>小学校 中学校を関学に貸し出せないか。三田学園でもいい</w:t>
      </w:r>
    </w:p>
    <w:p w14:paraId="6CDFB09D" w14:textId="042CC546" w:rsidR="00C27896" w:rsidRPr="00033AA2" w:rsidRDefault="006307C9">
      <w:pPr>
        <w:pStyle w:val="a0"/>
        <w:rPr>
          <w:b/>
          <w:bCs/>
          <w:sz w:val="24"/>
          <w:szCs w:val="24"/>
          <w:lang w:eastAsia="ja-JP"/>
        </w:rPr>
      </w:pPr>
      <w:r w:rsidRPr="00033AA2">
        <w:rPr>
          <w:b/>
          <w:bCs/>
          <w:sz w:val="24"/>
          <w:szCs w:val="24"/>
          <w:lang w:eastAsia="ja-JP"/>
        </w:rPr>
        <w:lastRenderedPageBreak/>
        <w:t>子どもは3歳の頃ぐらい送り迎えでFTに来る</w:t>
      </w:r>
    </w:p>
    <w:p w14:paraId="5C8775E3" w14:textId="77777777" w:rsidR="00C27896" w:rsidRPr="00033AA2" w:rsidRDefault="006307C9">
      <w:pPr>
        <w:pStyle w:val="a0"/>
        <w:rPr>
          <w:b/>
          <w:bCs/>
          <w:sz w:val="24"/>
          <w:szCs w:val="24"/>
          <w:lang w:eastAsia="ja-JP"/>
        </w:rPr>
      </w:pPr>
      <w:r w:rsidRPr="00033AA2">
        <w:rPr>
          <w:b/>
          <w:bCs/>
          <w:sz w:val="24"/>
          <w:szCs w:val="24"/>
          <w:lang w:eastAsia="ja-JP"/>
        </w:rPr>
        <w:t>FTの小・中学校ってどうなっているのかな？とWT在住としては興味ありです。</w:t>
      </w:r>
    </w:p>
    <w:p w14:paraId="53C2733C" w14:textId="77777777" w:rsidR="00C27896" w:rsidRPr="00033AA2" w:rsidRDefault="006307C9">
      <w:pPr>
        <w:pStyle w:val="a0"/>
        <w:rPr>
          <w:b/>
          <w:bCs/>
          <w:sz w:val="24"/>
          <w:szCs w:val="24"/>
          <w:lang w:eastAsia="ja-JP"/>
        </w:rPr>
      </w:pPr>
      <w:r w:rsidRPr="00033AA2">
        <w:rPr>
          <w:b/>
          <w:bCs/>
          <w:sz w:val="24"/>
          <w:szCs w:val="24"/>
          <w:lang w:eastAsia="ja-JP"/>
        </w:rPr>
        <w:t>若者の地域への愛着をもっと深めたい</w:t>
      </w:r>
    </w:p>
    <w:p w14:paraId="65CBA29B" w14:textId="77777777" w:rsidR="00C27896" w:rsidRPr="00033AA2" w:rsidRDefault="006307C9">
      <w:pPr>
        <w:pStyle w:val="a0"/>
        <w:rPr>
          <w:b/>
          <w:bCs/>
          <w:sz w:val="24"/>
          <w:szCs w:val="24"/>
          <w:lang w:eastAsia="ja-JP"/>
        </w:rPr>
      </w:pPr>
      <w:r w:rsidRPr="00033AA2">
        <w:rPr>
          <w:b/>
          <w:bCs/>
          <w:sz w:val="24"/>
          <w:szCs w:val="24"/>
          <w:lang w:eastAsia="ja-JP"/>
        </w:rPr>
        <w:t>若者が住みやすいまちにするには何が重要か？</w:t>
      </w:r>
    </w:p>
    <w:p w14:paraId="5029FE08" w14:textId="77777777" w:rsidR="00C27896" w:rsidRPr="00033AA2" w:rsidRDefault="006307C9">
      <w:pPr>
        <w:pStyle w:val="a0"/>
        <w:rPr>
          <w:b/>
          <w:bCs/>
          <w:sz w:val="24"/>
          <w:szCs w:val="24"/>
          <w:lang w:eastAsia="ja-JP"/>
        </w:rPr>
      </w:pPr>
      <w:r w:rsidRPr="00033AA2">
        <w:rPr>
          <w:b/>
          <w:bCs/>
          <w:sz w:val="24"/>
          <w:szCs w:val="24"/>
          <w:lang w:eastAsia="ja-JP"/>
        </w:rPr>
        <w:t>北摂三田高校を人気校に</w:t>
      </w:r>
    </w:p>
    <w:p w14:paraId="76035E0E" w14:textId="77777777" w:rsidR="00C27896" w:rsidRPr="00033AA2" w:rsidRDefault="006307C9">
      <w:pPr>
        <w:pStyle w:val="a0"/>
        <w:rPr>
          <w:b/>
          <w:bCs/>
          <w:sz w:val="24"/>
          <w:szCs w:val="24"/>
          <w:lang w:eastAsia="ja-JP"/>
        </w:rPr>
      </w:pPr>
      <w:r w:rsidRPr="00033AA2">
        <w:rPr>
          <w:b/>
          <w:bCs/>
          <w:sz w:val="24"/>
          <w:szCs w:val="24"/>
          <w:lang w:eastAsia="ja-JP"/>
        </w:rPr>
        <w:t>小学校の統合。例えば４つの学校→新設フラワータウン小学校。２つの中学校→新設フラワータウン中学校</w:t>
      </w:r>
    </w:p>
    <w:p w14:paraId="7A3C4787" w14:textId="77777777" w:rsidR="00C27896" w:rsidRPr="00033AA2" w:rsidRDefault="006307C9">
      <w:pPr>
        <w:pStyle w:val="a0"/>
        <w:rPr>
          <w:b/>
          <w:bCs/>
          <w:sz w:val="24"/>
          <w:szCs w:val="24"/>
        </w:rPr>
      </w:pPr>
      <w:proofErr w:type="spellStart"/>
      <w:r w:rsidRPr="00033AA2">
        <w:rPr>
          <w:b/>
          <w:bCs/>
          <w:sz w:val="24"/>
          <w:szCs w:val="24"/>
        </w:rPr>
        <w:t>若者</w:t>
      </w:r>
      <w:proofErr w:type="spellEnd"/>
      <w:r w:rsidRPr="00033AA2">
        <w:rPr>
          <w:b/>
          <w:bCs/>
          <w:sz w:val="24"/>
          <w:szCs w:val="24"/>
        </w:rPr>
        <w:t xml:space="preserve">　</w:t>
      </w:r>
      <w:proofErr w:type="spellStart"/>
      <w:r w:rsidRPr="00033AA2">
        <w:rPr>
          <w:b/>
          <w:bCs/>
          <w:sz w:val="24"/>
          <w:szCs w:val="24"/>
        </w:rPr>
        <w:t>Teenager向けの商業施設</w:t>
      </w:r>
      <w:proofErr w:type="spellEnd"/>
    </w:p>
    <w:p w14:paraId="7590FD67" w14:textId="77777777" w:rsidR="00C27896" w:rsidRPr="00033AA2" w:rsidRDefault="006307C9">
      <w:pPr>
        <w:pStyle w:val="a0"/>
        <w:rPr>
          <w:b/>
          <w:bCs/>
          <w:sz w:val="24"/>
          <w:szCs w:val="24"/>
          <w:lang w:eastAsia="ja-JP"/>
        </w:rPr>
      </w:pPr>
      <w:r w:rsidRPr="00033AA2">
        <w:rPr>
          <w:b/>
          <w:bCs/>
          <w:sz w:val="24"/>
          <w:szCs w:val="24"/>
          <w:lang w:eastAsia="ja-JP"/>
        </w:rPr>
        <w:t>夏・秋と地域のお祭りにたくさん参加して子どもと楽しんでいます。</w:t>
      </w:r>
    </w:p>
    <w:p w14:paraId="56563FE5" w14:textId="77777777" w:rsidR="00C27896" w:rsidRPr="00033AA2" w:rsidRDefault="006307C9">
      <w:pPr>
        <w:pStyle w:val="a0"/>
        <w:rPr>
          <w:b/>
          <w:bCs/>
          <w:sz w:val="24"/>
          <w:szCs w:val="24"/>
          <w:lang w:eastAsia="ja-JP"/>
        </w:rPr>
      </w:pPr>
      <w:r w:rsidRPr="00033AA2">
        <w:rPr>
          <w:b/>
          <w:bCs/>
          <w:sz w:val="24"/>
          <w:szCs w:val="24"/>
          <w:lang w:eastAsia="ja-JP"/>
        </w:rPr>
        <w:t>エキマエアキチ（１F）で月２回水曜日に対象となる子どもたちの無料学習支援をしています。</w:t>
      </w:r>
    </w:p>
    <w:p w14:paraId="45DE0830" w14:textId="77777777" w:rsidR="00C27896" w:rsidRPr="00033AA2" w:rsidRDefault="006307C9">
      <w:pPr>
        <w:pStyle w:val="a0"/>
        <w:rPr>
          <w:b/>
          <w:bCs/>
          <w:sz w:val="24"/>
          <w:szCs w:val="24"/>
        </w:rPr>
      </w:pPr>
      <w:proofErr w:type="spellStart"/>
      <w:r w:rsidRPr="00033AA2">
        <w:rPr>
          <w:b/>
          <w:bCs/>
          <w:sz w:val="24"/>
          <w:szCs w:val="24"/>
        </w:rPr>
        <w:t>教育環境</w:t>
      </w:r>
      <w:proofErr w:type="spellEnd"/>
    </w:p>
    <w:p w14:paraId="71ECE4AA" w14:textId="77777777" w:rsidR="00C27896" w:rsidRPr="00033AA2" w:rsidRDefault="006307C9">
      <w:pPr>
        <w:pStyle w:val="a0"/>
        <w:rPr>
          <w:b/>
          <w:bCs/>
          <w:sz w:val="24"/>
          <w:szCs w:val="24"/>
          <w:lang w:eastAsia="ja-JP"/>
        </w:rPr>
      </w:pPr>
      <w:r w:rsidRPr="00033AA2">
        <w:rPr>
          <w:b/>
          <w:bCs/>
          <w:sz w:val="24"/>
          <w:szCs w:val="24"/>
          <w:lang w:eastAsia="ja-JP"/>
        </w:rPr>
        <w:t>子ども×高齢者　ユニバーサルデザイン</w:t>
      </w:r>
    </w:p>
    <w:p w14:paraId="1DD15205" w14:textId="1E67F8AC" w:rsidR="00345C73" w:rsidRPr="00033AA2" w:rsidRDefault="006307C9" w:rsidP="00C856BB">
      <w:pPr>
        <w:pStyle w:val="a0"/>
        <w:rPr>
          <w:rFonts w:hint="eastAsia"/>
          <w:b/>
          <w:bCs/>
          <w:sz w:val="24"/>
          <w:szCs w:val="24"/>
          <w:lang w:eastAsia="ja-JP"/>
        </w:rPr>
      </w:pPr>
      <w:r w:rsidRPr="00033AA2">
        <w:rPr>
          <w:b/>
          <w:bCs/>
          <w:sz w:val="24"/>
          <w:szCs w:val="24"/>
          <w:lang w:eastAsia="ja-JP"/>
        </w:rPr>
        <w:t>若者や子育て世代が気軽に使えるフードコートがあればいいな</w:t>
      </w:r>
    </w:p>
    <w:p w14:paraId="72DB0E6D" w14:textId="77777777" w:rsidR="00C27896" w:rsidRPr="00033AA2" w:rsidRDefault="006307C9">
      <w:pPr>
        <w:pStyle w:val="a0"/>
        <w:rPr>
          <w:b/>
          <w:bCs/>
          <w:sz w:val="24"/>
          <w:szCs w:val="24"/>
        </w:rPr>
      </w:pPr>
      <w:proofErr w:type="spellStart"/>
      <w:r w:rsidRPr="00033AA2">
        <w:rPr>
          <w:b/>
          <w:bCs/>
          <w:sz w:val="24"/>
          <w:szCs w:val="24"/>
        </w:rPr>
        <w:t>イオンはどうなる</w:t>
      </w:r>
      <w:proofErr w:type="spellEnd"/>
      <w:r w:rsidRPr="00033AA2">
        <w:rPr>
          <w:b/>
          <w:bCs/>
          <w:sz w:val="24"/>
          <w:szCs w:val="24"/>
        </w:rPr>
        <w:t>？</w:t>
      </w:r>
    </w:p>
    <w:p w14:paraId="26B760D0" w14:textId="77777777" w:rsidR="00C27896" w:rsidRPr="00033AA2" w:rsidRDefault="00345C73">
      <w:pPr>
        <w:pStyle w:val="a0"/>
        <w:rPr>
          <w:b/>
          <w:bCs/>
          <w:sz w:val="24"/>
          <w:szCs w:val="24"/>
        </w:rPr>
      </w:pPr>
      <w:proofErr w:type="spellStart"/>
      <w:r w:rsidRPr="00033AA2">
        <w:rPr>
          <w:b/>
          <w:bCs/>
          <w:sz w:val="24"/>
          <w:szCs w:val="24"/>
        </w:rPr>
        <w:t>イオン跡の企画</w:t>
      </w:r>
      <w:proofErr w:type="spellEnd"/>
      <w:r w:rsidRPr="00033AA2">
        <w:rPr>
          <w:b/>
          <w:bCs/>
          <w:sz w:val="24"/>
          <w:szCs w:val="24"/>
        </w:rPr>
        <w:t xml:space="preserve">　</w:t>
      </w:r>
    </w:p>
    <w:p w14:paraId="6409D7D6" w14:textId="77777777" w:rsidR="00C27896" w:rsidRPr="00033AA2" w:rsidRDefault="00345C73">
      <w:pPr>
        <w:pStyle w:val="a0"/>
        <w:rPr>
          <w:b/>
          <w:bCs/>
          <w:sz w:val="24"/>
          <w:szCs w:val="24"/>
          <w:lang w:eastAsia="ja-JP"/>
        </w:rPr>
      </w:pPr>
      <w:r w:rsidRPr="00033AA2">
        <w:rPr>
          <w:b/>
          <w:bCs/>
          <w:sz w:val="24"/>
          <w:szCs w:val="24"/>
          <w:lang w:eastAsia="ja-JP"/>
        </w:rPr>
        <w:t>イオンの跡どうなりますか？</w:t>
      </w:r>
    </w:p>
    <w:p w14:paraId="68AA297F" w14:textId="77777777" w:rsidR="00C27896" w:rsidRPr="00033AA2" w:rsidRDefault="006307C9">
      <w:pPr>
        <w:pStyle w:val="a0"/>
        <w:rPr>
          <w:b/>
          <w:bCs/>
          <w:sz w:val="24"/>
          <w:szCs w:val="24"/>
          <w:lang w:eastAsia="ja-JP"/>
        </w:rPr>
      </w:pPr>
      <w:r w:rsidRPr="00033AA2">
        <w:rPr>
          <w:b/>
          <w:bCs/>
          <w:sz w:val="24"/>
          <w:szCs w:val="24"/>
          <w:lang w:eastAsia="ja-JP"/>
        </w:rPr>
        <w:t>周辺地域の観光アプリ、個人飲食店の案内アプリ</w:t>
      </w:r>
    </w:p>
    <w:p w14:paraId="6306D788" w14:textId="77777777" w:rsidR="00C27896" w:rsidRPr="00033AA2" w:rsidRDefault="006307C9">
      <w:pPr>
        <w:pStyle w:val="a0"/>
        <w:rPr>
          <w:b/>
          <w:bCs/>
          <w:sz w:val="24"/>
          <w:szCs w:val="24"/>
        </w:rPr>
      </w:pPr>
      <w:proofErr w:type="spellStart"/>
      <w:r w:rsidRPr="00033AA2">
        <w:rPr>
          <w:b/>
          <w:bCs/>
          <w:sz w:val="24"/>
          <w:szCs w:val="24"/>
        </w:rPr>
        <w:t>コミセンカフェ</w:t>
      </w:r>
      <w:proofErr w:type="spellEnd"/>
    </w:p>
    <w:p w14:paraId="188779EA" w14:textId="77777777" w:rsidR="00C27896" w:rsidRPr="00033AA2" w:rsidRDefault="006307C9">
      <w:pPr>
        <w:pStyle w:val="a0"/>
        <w:rPr>
          <w:b/>
          <w:bCs/>
          <w:sz w:val="24"/>
          <w:szCs w:val="24"/>
          <w:lang w:eastAsia="ja-JP"/>
        </w:rPr>
      </w:pPr>
      <w:r w:rsidRPr="00033AA2">
        <w:rPr>
          <w:b/>
          <w:bCs/>
          <w:sz w:val="24"/>
          <w:szCs w:val="24"/>
          <w:lang w:eastAsia="ja-JP"/>
        </w:rPr>
        <w:t>コアになる場　買い物が大変　イオンが待ち遠しい</w:t>
      </w:r>
    </w:p>
    <w:p w14:paraId="205CC300" w14:textId="77777777" w:rsidR="00C27896" w:rsidRPr="00033AA2" w:rsidRDefault="006307C9">
      <w:pPr>
        <w:pStyle w:val="a0"/>
        <w:rPr>
          <w:b/>
          <w:bCs/>
          <w:sz w:val="24"/>
          <w:szCs w:val="24"/>
        </w:rPr>
      </w:pPr>
      <w:proofErr w:type="spellStart"/>
      <w:r w:rsidRPr="00033AA2">
        <w:rPr>
          <w:b/>
          <w:bCs/>
          <w:sz w:val="24"/>
          <w:szCs w:val="24"/>
        </w:rPr>
        <w:t>ゆっくりできる喫茶店</w:t>
      </w:r>
      <w:proofErr w:type="spellEnd"/>
    </w:p>
    <w:p w14:paraId="21B1AB4C" w14:textId="77777777" w:rsidR="00C27896" w:rsidRPr="00033AA2" w:rsidRDefault="006307C9">
      <w:pPr>
        <w:pStyle w:val="a0"/>
        <w:rPr>
          <w:b/>
          <w:bCs/>
          <w:sz w:val="24"/>
          <w:szCs w:val="24"/>
          <w:lang w:eastAsia="ja-JP"/>
        </w:rPr>
      </w:pPr>
      <w:r w:rsidRPr="00033AA2">
        <w:rPr>
          <w:b/>
          <w:bCs/>
          <w:sz w:val="24"/>
          <w:szCs w:val="24"/>
          <w:lang w:eastAsia="ja-JP"/>
        </w:rPr>
        <w:t>落ち着けるたまり場　茶店</w:t>
      </w:r>
    </w:p>
    <w:p w14:paraId="38054359" w14:textId="77777777" w:rsidR="00C27896" w:rsidRPr="00033AA2" w:rsidRDefault="006307C9">
      <w:pPr>
        <w:pStyle w:val="a0"/>
        <w:rPr>
          <w:b/>
          <w:bCs/>
          <w:sz w:val="24"/>
          <w:szCs w:val="24"/>
          <w:lang w:eastAsia="ja-JP"/>
        </w:rPr>
      </w:pPr>
      <w:r w:rsidRPr="00033AA2">
        <w:rPr>
          <w:b/>
          <w:bCs/>
          <w:sz w:val="24"/>
          <w:szCs w:val="24"/>
          <w:lang w:eastAsia="ja-JP"/>
        </w:rPr>
        <w:t>人博併設　ブックカフェ</w:t>
      </w:r>
    </w:p>
    <w:p w14:paraId="31F378CC" w14:textId="049799E4" w:rsidR="00345C73" w:rsidRPr="00033AA2" w:rsidRDefault="006307C9" w:rsidP="00C856BB">
      <w:pPr>
        <w:pStyle w:val="a0"/>
        <w:rPr>
          <w:rFonts w:hint="eastAsia"/>
          <w:b/>
          <w:bCs/>
          <w:sz w:val="24"/>
          <w:szCs w:val="24"/>
          <w:lang w:eastAsia="ja-JP"/>
        </w:rPr>
      </w:pPr>
      <w:r w:rsidRPr="00033AA2">
        <w:rPr>
          <w:b/>
          <w:bCs/>
          <w:sz w:val="24"/>
          <w:szCs w:val="24"/>
          <w:lang w:eastAsia="ja-JP"/>
        </w:rPr>
        <w:t>大型ショッピングモール　服買えるとこ</w:t>
      </w:r>
    </w:p>
    <w:p w14:paraId="646DEDEB" w14:textId="77777777" w:rsidR="00C27896" w:rsidRPr="00033AA2" w:rsidRDefault="006307C9">
      <w:pPr>
        <w:pStyle w:val="a0"/>
        <w:rPr>
          <w:b/>
          <w:bCs/>
          <w:sz w:val="24"/>
          <w:szCs w:val="24"/>
          <w:lang w:eastAsia="ja-JP"/>
        </w:rPr>
      </w:pPr>
      <w:r w:rsidRPr="00033AA2">
        <w:rPr>
          <w:b/>
          <w:bCs/>
          <w:sz w:val="24"/>
          <w:szCs w:val="24"/>
          <w:lang w:eastAsia="ja-JP"/>
        </w:rPr>
        <w:t>ゴミ拾い草刈りイベント3世代〜お年寄りまで（多世代交流）</w:t>
      </w:r>
    </w:p>
    <w:p w14:paraId="758F71CF" w14:textId="77777777" w:rsidR="00C27896" w:rsidRPr="00033AA2" w:rsidRDefault="006307C9">
      <w:pPr>
        <w:pStyle w:val="a0"/>
        <w:rPr>
          <w:b/>
          <w:bCs/>
          <w:sz w:val="24"/>
          <w:szCs w:val="24"/>
          <w:lang w:eastAsia="ja-JP"/>
        </w:rPr>
      </w:pPr>
      <w:r w:rsidRPr="00033AA2">
        <w:rPr>
          <w:b/>
          <w:bCs/>
          <w:sz w:val="24"/>
          <w:szCs w:val="24"/>
          <w:lang w:eastAsia="ja-JP"/>
        </w:rPr>
        <w:t>自治会の夏祭りをやってた！（2</w:t>
      </w:r>
      <w:r w:rsidR="00345C73" w:rsidRPr="00033AA2">
        <w:rPr>
          <w:b/>
          <w:bCs/>
          <w:sz w:val="24"/>
          <w:szCs w:val="24"/>
          <w:lang w:eastAsia="ja-JP"/>
        </w:rPr>
        <w:t>年前はなかった）</w:t>
      </w:r>
    </w:p>
    <w:p w14:paraId="1B0E0BBC" w14:textId="77777777" w:rsidR="00C27896" w:rsidRPr="00033AA2" w:rsidRDefault="006307C9">
      <w:pPr>
        <w:pStyle w:val="a0"/>
        <w:rPr>
          <w:b/>
          <w:bCs/>
          <w:sz w:val="24"/>
          <w:szCs w:val="24"/>
          <w:lang w:eastAsia="ja-JP"/>
        </w:rPr>
      </w:pPr>
      <w:r w:rsidRPr="00033AA2">
        <w:rPr>
          <w:b/>
          <w:bCs/>
          <w:sz w:val="24"/>
          <w:szCs w:val="24"/>
          <w:lang w:eastAsia="ja-JP"/>
        </w:rPr>
        <w:t>武庫川コミュニティセンターバリアフリーで使用しやすい</w:t>
      </w:r>
    </w:p>
    <w:p w14:paraId="04E4F6C1" w14:textId="77777777" w:rsidR="00C27896" w:rsidRPr="00033AA2" w:rsidRDefault="006307C9">
      <w:pPr>
        <w:pStyle w:val="a0"/>
        <w:rPr>
          <w:b/>
          <w:bCs/>
          <w:sz w:val="24"/>
          <w:szCs w:val="24"/>
          <w:lang w:eastAsia="ja-JP"/>
        </w:rPr>
      </w:pPr>
      <w:r w:rsidRPr="00033AA2">
        <w:rPr>
          <w:b/>
          <w:bCs/>
          <w:sz w:val="24"/>
          <w:szCs w:val="24"/>
          <w:lang w:eastAsia="ja-JP"/>
        </w:rPr>
        <w:t>地域の人たちの意見はどのように取り入れていくのか？</w:t>
      </w:r>
    </w:p>
    <w:p w14:paraId="5EDAFA37" w14:textId="77777777" w:rsidR="00C27896" w:rsidRPr="00033AA2" w:rsidRDefault="006307C9">
      <w:pPr>
        <w:pStyle w:val="a0"/>
        <w:rPr>
          <w:b/>
          <w:bCs/>
          <w:sz w:val="24"/>
          <w:szCs w:val="24"/>
          <w:lang w:eastAsia="ja-JP"/>
        </w:rPr>
      </w:pPr>
      <w:r w:rsidRPr="00033AA2">
        <w:rPr>
          <w:b/>
          <w:bCs/>
          <w:sz w:val="24"/>
          <w:szCs w:val="24"/>
          <w:lang w:eastAsia="ja-JP"/>
        </w:rPr>
        <w:t>三田駅周辺の下町を残せたら地域のユニークネスに繋がると思う</w:t>
      </w:r>
    </w:p>
    <w:p w14:paraId="11BE015A" w14:textId="77777777" w:rsidR="00C27896" w:rsidRPr="00033AA2" w:rsidRDefault="006307C9">
      <w:pPr>
        <w:pStyle w:val="a0"/>
        <w:rPr>
          <w:b/>
          <w:bCs/>
          <w:sz w:val="24"/>
          <w:szCs w:val="24"/>
        </w:rPr>
      </w:pPr>
      <w:proofErr w:type="spellStart"/>
      <w:r w:rsidRPr="00033AA2">
        <w:rPr>
          <w:b/>
          <w:bCs/>
          <w:sz w:val="24"/>
          <w:szCs w:val="24"/>
        </w:rPr>
        <w:t>周辺地域の起業</w:t>
      </w:r>
      <w:proofErr w:type="spellEnd"/>
    </w:p>
    <w:p w14:paraId="4146865A" w14:textId="77777777" w:rsidR="00C27896" w:rsidRPr="00033AA2" w:rsidRDefault="006307C9">
      <w:pPr>
        <w:pStyle w:val="a0"/>
        <w:rPr>
          <w:b/>
          <w:bCs/>
          <w:sz w:val="24"/>
          <w:szCs w:val="24"/>
        </w:rPr>
      </w:pPr>
      <w:proofErr w:type="spellStart"/>
      <w:r w:rsidRPr="00033AA2">
        <w:rPr>
          <w:b/>
          <w:bCs/>
          <w:sz w:val="24"/>
          <w:szCs w:val="24"/>
        </w:rPr>
        <w:t>多世代交流の場</w:t>
      </w:r>
      <w:proofErr w:type="spellEnd"/>
    </w:p>
    <w:p w14:paraId="499D0E6D" w14:textId="77777777" w:rsidR="00C27896" w:rsidRPr="00033AA2" w:rsidRDefault="006307C9">
      <w:pPr>
        <w:pStyle w:val="a0"/>
        <w:rPr>
          <w:b/>
          <w:bCs/>
          <w:sz w:val="24"/>
          <w:szCs w:val="24"/>
        </w:rPr>
      </w:pPr>
      <w:proofErr w:type="spellStart"/>
      <w:r w:rsidRPr="00033AA2">
        <w:rPr>
          <w:b/>
          <w:bCs/>
          <w:sz w:val="24"/>
          <w:szCs w:val="24"/>
        </w:rPr>
        <w:t>老若男女の交流</w:t>
      </w:r>
      <w:proofErr w:type="spellEnd"/>
    </w:p>
    <w:p w14:paraId="79FBDB01" w14:textId="5B952802" w:rsidR="00345C73" w:rsidRPr="00033AA2" w:rsidRDefault="006307C9" w:rsidP="00C856BB">
      <w:pPr>
        <w:pStyle w:val="a0"/>
        <w:rPr>
          <w:rFonts w:hint="eastAsia"/>
          <w:b/>
          <w:bCs/>
          <w:sz w:val="24"/>
          <w:szCs w:val="24"/>
          <w:lang w:eastAsia="ja-JP"/>
        </w:rPr>
      </w:pPr>
      <w:r w:rsidRPr="00033AA2">
        <w:rPr>
          <w:b/>
          <w:bCs/>
          <w:sz w:val="24"/>
          <w:szCs w:val="24"/>
          <w:lang w:eastAsia="ja-JP"/>
        </w:rPr>
        <w:t>多世代交流館の需要あり</w:t>
      </w:r>
    </w:p>
    <w:p w14:paraId="05E6437E" w14:textId="77777777" w:rsidR="00C27896" w:rsidRPr="00033AA2" w:rsidRDefault="00345C73">
      <w:pPr>
        <w:pStyle w:val="a0"/>
        <w:rPr>
          <w:b/>
          <w:bCs/>
          <w:sz w:val="24"/>
          <w:szCs w:val="24"/>
          <w:lang w:eastAsia="ja-JP"/>
        </w:rPr>
      </w:pPr>
      <w:r w:rsidRPr="00033AA2">
        <w:rPr>
          <w:b/>
          <w:bCs/>
          <w:sz w:val="24"/>
          <w:szCs w:val="24"/>
          <w:lang w:eastAsia="ja-JP"/>
        </w:rPr>
        <w:t>市民センターリハーサル室で楽器練習</w:t>
      </w:r>
    </w:p>
    <w:p w14:paraId="6DB7DE29" w14:textId="77777777" w:rsidR="00C27896" w:rsidRPr="00033AA2" w:rsidRDefault="006307C9">
      <w:pPr>
        <w:pStyle w:val="a0"/>
        <w:rPr>
          <w:b/>
          <w:bCs/>
          <w:sz w:val="24"/>
          <w:szCs w:val="24"/>
          <w:lang w:eastAsia="ja-JP"/>
        </w:rPr>
      </w:pPr>
      <w:r w:rsidRPr="00033AA2">
        <w:rPr>
          <w:b/>
          <w:bCs/>
          <w:sz w:val="24"/>
          <w:szCs w:val="24"/>
          <w:lang w:eastAsia="ja-JP"/>
        </w:rPr>
        <w:t>市民センター改修はユーザーの声が生かされているか</w:t>
      </w:r>
    </w:p>
    <w:p w14:paraId="41D2BD3C" w14:textId="77777777" w:rsidR="00C27896" w:rsidRPr="00033AA2" w:rsidRDefault="006307C9">
      <w:pPr>
        <w:pStyle w:val="a0"/>
        <w:rPr>
          <w:b/>
          <w:bCs/>
          <w:sz w:val="24"/>
          <w:szCs w:val="24"/>
          <w:lang w:eastAsia="ja-JP"/>
        </w:rPr>
      </w:pPr>
      <w:r w:rsidRPr="00033AA2">
        <w:rPr>
          <w:b/>
          <w:bCs/>
          <w:sz w:val="24"/>
          <w:szCs w:val="24"/>
          <w:lang w:eastAsia="ja-JP"/>
        </w:rPr>
        <w:t>都市部から三田に人が集まる</w:t>
      </w:r>
    </w:p>
    <w:p w14:paraId="7811B278" w14:textId="4CEA5335" w:rsidR="00345C73" w:rsidRPr="00033AA2" w:rsidRDefault="006307C9" w:rsidP="00C856BB">
      <w:pPr>
        <w:pStyle w:val="a0"/>
        <w:rPr>
          <w:b/>
          <w:bCs/>
          <w:sz w:val="24"/>
          <w:szCs w:val="24"/>
        </w:rPr>
      </w:pPr>
      <w:proofErr w:type="spellStart"/>
      <w:r w:rsidRPr="00033AA2">
        <w:rPr>
          <w:b/>
          <w:bCs/>
          <w:sz w:val="24"/>
          <w:szCs w:val="24"/>
        </w:rPr>
        <w:t>深田で市民農園</w:t>
      </w:r>
      <w:proofErr w:type="spellEnd"/>
    </w:p>
    <w:p w14:paraId="3A048C11" w14:textId="77777777" w:rsidR="00C27896" w:rsidRPr="00033AA2" w:rsidRDefault="006307C9">
      <w:pPr>
        <w:pStyle w:val="a0"/>
        <w:rPr>
          <w:b/>
          <w:bCs/>
          <w:sz w:val="24"/>
          <w:szCs w:val="24"/>
          <w:lang w:eastAsia="ja-JP"/>
        </w:rPr>
      </w:pPr>
      <w:r w:rsidRPr="00033AA2">
        <w:rPr>
          <w:b/>
          <w:bCs/>
          <w:sz w:val="24"/>
          <w:szCs w:val="24"/>
          <w:lang w:eastAsia="ja-JP"/>
        </w:rPr>
        <w:t>ボランティア（ゴミ拾い、草抜き）</w:t>
      </w:r>
    </w:p>
    <w:p w14:paraId="15896732" w14:textId="77777777" w:rsidR="00C27896" w:rsidRPr="00033AA2" w:rsidRDefault="006307C9">
      <w:pPr>
        <w:pStyle w:val="a0"/>
        <w:rPr>
          <w:b/>
          <w:bCs/>
          <w:sz w:val="24"/>
          <w:szCs w:val="24"/>
        </w:rPr>
      </w:pPr>
      <w:proofErr w:type="spellStart"/>
      <w:r w:rsidRPr="00033AA2">
        <w:rPr>
          <w:b/>
          <w:bCs/>
          <w:sz w:val="24"/>
          <w:szCs w:val="24"/>
        </w:rPr>
        <w:t>治安維持</w:t>
      </w:r>
      <w:proofErr w:type="spellEnd"/>
    </w:p>
    <w:p w14:paraId="5348B7C3" w14:textId="77777777" w:rsidR="00C27896" w:rsidRPr="00033AA2" w:rsidRDefault="006307C9">
      <w:pPr>
        <w:pStyle w:val="a0"/>
        <w:rPr>
          <w:b/>
          <w:bCs/>
          <w:sz w:val="24"/>
          <w:szCs w:val="24"/>
          <w:lang w:eastAsia="ja-JP"/>
        </w:rPr>
      </w:pPr>
      <w:r w:rsidRPr="00033AA2">
        <w:rPr>
          <w:b/>
          <w:bCs/>
          <w:sz w:val="24"/>
          <w:szCs w:val="24"/>
          <w:lang w:eastAsia="ja-JP"/>
        </w:rPr>
        <w:t>静かだがガチャガチャしてない</w:t>
      </w:r>
    </w:p>
    <w:p w14:paraId="27BEA270" w14:textId="77777777" w:rsidR="00C27896" w:rsidRPr="00033AA2" w:rsidRDefault="006307C9">
      <w:pPr>
        <w:pStyle w:val="a0"/>
        <w:rPr>
          <w:b/>
          <w:bCs/>
          <w:sz w:val="24"/>
          <w:szCs w:val="24"/>
          <w:lang w:eastAsia="ja-JP"/>
        </w:rPr>
      </w:pPr>
      <w:r w:rsidRPr="00033AA2">
        <w:rPr>
          <w:b/>
          <w:bCs/>
          <w:sz w:val="24"/>
          <w:szCs w:val="24"/>
          <w:lang w:eastAsia="ja-JP"/>
        </w:rPr>
        <w:t>衰退事態は避けられない。新しい時代に慣れる。貧乏に慣れる</w:t>
      </w:r>
    </w:p>
    <w:p w14:paraId="7B92B829" w14:textId="77777777" w:rsidR="00C27896" w:rsidRPr="00033AA2" w:rsidRDefault="006307C9">
      <w:pPr>
        <w:pStyle w:val="a0"/>
        <w:rPr>
          <w:b/>
          <w:bCs/>
          <w:sz w:val="24"/>
          <w:szCs w:val="24"/>
          <w:lang w:eastAsia="ja-JP"/>
        </w:rPr>
      </w:pPr>
      <w:r w:rsidRPr="00033AA2">
        <w:rPr>
          <w:b/>
          <w:bCs/>
          <w:sz w:val="24"/>
          <w:szCs w:val="24"/>
          <w:lang w:eastAsia="ja-JP"/>
        </w:rPr>
        <w:lastRenderedPageBreak/>
        <w:t>オンラインチチケで世代と合ってない</w:t>
      </w:r>
    </w:p>
    <w:p w14:paraId="51662906" w14:textId="77777777" w:rsidR="00C27896" w:rsidRPr="00033AA2" w:rsidRDefault="006307C9">
      <w:pPr>
        <w:pStyle w:val="a0"/>
        <w:rPr>
          <w:b/>
          <w:bCs/>
          <w:sz w:val="24"/>
          <w:szCs w:val="24"/>
          <w:lang w:eastAsia="ja-JP"/>
        </w:rPr>
      </w:pPr>
      <w:r w:rsidRPr="00033AA2">
        <w:rPr>
          <w:b/>
          <w:bCs/>
          <w:sz w:val="24"/>
          <w:szCs w:val="24"/>
          <w:lang w:eastAsia="ja-JP"/>
        </w:rPr>
        <w:t>運転手が大変かも。利益でない。</w:t>
      </w:r>
    </w:p>
    <w:p w14:paraId="57409A61" w14:textId="77777777" w:rsidR="00C27896" w:rsidRPr="00033AA2" w:rsidRDefault="006307C9">
      <w:pPr>
        <w:pStyle w:val="a0"/>
        <w:rPr>
          <w:b/>
          <w:bCs/>
          <w:sz w:val="24"/>
          <w:szCs w:val="24"/>
          <w:lang w:eastAsia="ja-JP"/>
        </w:rPr>
      </w:pPr>
      <w:r w:rsidRPr="00033AA2">
        <w:rPr>
          <w:b/>
          <w:bCs/>
          <w:sz w:val="24"/>
          <w:szCs w:val="24"/>
          <w:lang w:eastAsia="ja-JP"/>
        </w:rPr>
        <w:t>いいところだけど、知られていない三田の田園風景につながる</w:t>
      </w:r>
    </w:p>
    <w:p w14:paraId="646F54DA" w14:textId="77777777" w:rsidR="00C27896" w:rsidRPr="00033AA2" w:rsidRDefault="006307C9">
      <w:pPr>
        <w:pStyle w:val="a0"/>
        <w:rPr>
          <w:b/>
          <w:bCs/>
          <w:sz w:val="24"/>
          <w:szCs w:val="24"/>
          <w:lang w:eastAsia="ja-JP"/>
        </w:rPr>
      </w:pPr>
      <w:r w:rsidRPr="00033AA2">
        <w:rPr>
          <w:b/>
          <w:bCs/>
          <w:sz w:val="24"/>
          <w:szCs w:val="24"/>
          <w:lang w:eastAsia="ja-JP"/>
        </w:rPr>
        <w:t>三田屋でいろいろできないか</w:t>
      </w:r>
    </w:p>
    <w:p w14:paraId="1E171254" w14:textId="77777777" w:rsidR="00C27896" w:rsidRPr="00033AA2" w:rsidRDefault="006307C9">
      <w:pPr>
        <w:pStyle w:val="a0"/>
        <w:rPr>
          <w:b/>
          <w:bCs/>
          <w:sz w:val="24"/>
          <w:szCs w:val="24"/>
          <w:lang w:eastAsia="ja-JP"/>
        </w:rPr>
      </w:pPr>
      <w:r w:rsidRPr="00033AA2">
        <w:rPr>
          <w:b/>
          <w:bCs/>
          <w:sz w:val="24"/>
          <w:szCs w:val="24"/>
          <w:lang w:eastAsia="ja-JP"/>
        </w:rPr>
        <w:t>なぜ自動販売機がないのか？</w:t>
      </w:r>
    </w:p>
    <w:p w14:paraId="4C689462" w14:textId="77777777" w:rsidR="00C27896" w:rsidRPr="00033AA2" w:rsidRDefault="00345C73">
      <w:pPr>
        <w:pStyle w:val="a0"/>
        <w:rPr>
          <w:b/>
          <w:bCs/>
          <w:sz w:val="24"/>
          <w:szCs w:val="24"/>
          <w:lang w:eastAsia="ja-JP"/>
        </w:rPr>
      </w:pPr>
      <w:r w:rsidRPr="00033AA2">
        <w:rPr>
          <w:b/>
          <w:bCs/>
          <w:sz w:val="24"/>
          <w:szCs w:val="24"/>
          <w:lang w:eastAsia="ja-JP"/>
        </w:rPr>
        <w:t>むこグルグルのドライバー</w:t>
      </w:r>
    </w:p>
    <w:p w14:paraId="631149FE" w14:textId="77777777" w:rsidR="00C27896" w:rsidRPr="00033AA2" w:rsidRDefault="006307C9">
      <w:pPr>
        <w:pStyle w:val="a0"/>
        <w:rPr>
          <w:b/>
          <w:bCs/>
          <w:sz w:val="24"/>
          <w:szCs w:val="24"/>
          <w:lang w:eastAsia="ja-JP"/>
        </w:rPr>
      </w:pPr>
      <w:r w:rsidRPr="00033AA2">
        <w:rPr>
          <w:b/>
          <w:bCs/>
          <w:sz w:val="24"/>
          <w:szCs w:val="24"/>
          <w:lang w:eastAsia="ja-JP"/>
        </w:rPr>
        <w:t xml:space="preserve">子育て4人3名 富士小、富士中卒1名 </w:t>
      </w:r>
      <w:r w:rsidR="00345C73" w:rsidRPr="00033AA2">
        <w:rPr>
          <w:b/>
          <w:bCs/>
          <w:sz w:val="24"/>
          <w:szCs w:val="24"/>
          <w:lang w:eastAsia="ja-JP"/>
        </w:rPr>
        <w:t>富士幼稚園（現在）</w:t>
      </w:r>
    </w:p>
    <w:p w14:paraId="29507FAC" w14:textId="77777777" w:rsidR="00C27896" w:rsidRPr="00033AA2" w:rsidRDefault="006307C9">
      <w:pPr>
        <w:pStyle w:val="a0"/>
        <w:rPr>
          <w:b/>
          <w:bCs/>
          <w:sz w:val="24"/>
          <w:szCs w:val="24"/>
          <w:lang w:eastAsia="ja-JP"/>
        </w:rPr>
      </w:pPr>
      <w:r w:rsidRPr="00033AA2">
        <w:rPr>
          <w:b/>
          <w:bCs/>
          <w:sz w:val="24"/>
          <w:szCs w:val="24"/>
          <w:lang w:eastAsia="ja-JP"/>
        </w:rPr>
        <w:t>土地の分割規制の緩和　理由：170㎡→125㎡</w:t>
      </w:r>
    </w:p>
    <w:p w14:paraId="103EC0A1" w14:textId="77777777" w:rsidR="00C27896" w:rsidRPr="00033AA2" w:rsidRDefault="006307C9">
      <w:pPr>
        <w:pStyle w:val="a0"/>
        <w:rPr>
          <w:b/>
          <w:bCs/>
          <w:sz w:val="24"/>
          <w:szCs w:val="24"/>
          <w:lang w:eastAsia="ja-JP"/>
        </w:rPr>
      </w:pPr>
      <w:r w:rsidRPr="00033AA2">
        <w:rPr>
          <w:b/>
          <w:bCs/>
          <w:sz w:val="24"/>
          <w:szCs w:val="24"/>
          <w:lang w:eastAsia="ja-JP"/>
        </w:rPr>
        <w:t>スポーツ（ランニング・テニスの壁打ち等）する。</w:t>
      </w:r>
    </w:p>
    <w:p w14:paraId="52709D7B" w14:textId="77777777" w:rsidR="00C27896" w:rsidRPr="00033AA2" w:rsidRDefault="006307C9">
      <w:pPr>
        <w:pStyle w:val="a0"/>
        <w:rPr>
          <w:b/>
          <w:bCs/>
          <w:sz w:val="24"/>
          <w:szCs w:val="24"/>
          <w:lang w:eastAsia="ja-JP"/>
        </w:rPr>
      </w:pPr>
      <w:r w:rsidRPr="00033AA2">
        <w:rPr>
          <w:b/>
          <w:bCs/>
          <w:sz w:val="24"/>
          <w:szCs w:val="24"/>
          <w:lang w:eastAsia="ja-JP"/>
        </w:rPr>
        <w:t>医療的ケア児も外出しやすい環境づくり</w:t>
      </w:r>
    </w:p>
    <w:p w14:paraId="45564BFA" w14:textId="77777777" w:rsidR="00C27896" w:rsidRPr="00033AA2" w:rsidRDefault="006307C9">
      <w:pPr>
        <w:pStyle w:val="a0"/>
        <w:rPr>
          <w:b/>
          <w:bCs/>
          <w:sz w:val="24"/>
          <w:szCs w:val="24"/>
        </w:rPr>
      </w:pPr>
      <w:proofErr w:type="spellStart"/>
      <w:r w:rsidRPr="00033AA2">
        <w:rPr>
          <w:b/>
          <w:bCs/>
          <w:sz w:val="24"/>
          <w:szCs w:val="24"/>
        </w:rPr>
        <w:t>空き地活用</w:t>
      </w:r>
      <w:proofErr w:type="spellEnd"/>
    </w:p>
    <w:p w14:paraId="1AAD9CED" w14:textId="77777777" w:rsidR="00C27896" w:rsidRPr="00033AA2" w:rsidRDefault="006307C9">
      <w:pPr>
        <w:pStyle w:val="a0"/>
        <w:rPr>
          <w:b/>
          <w:bCs/>
          <w:sz w:val="24"/>
          <w:szCs w:val="24"/>
          <w:lang w:eastAsia="ja-JP"/>
        </w:rPr>
      </w:pPr>
      <w:r w:rsidRPr="00033AA2">
        <w:rPr>
          <w:b/>
          <w:bCs/>
          <w:sz w:val="24"/>
          <w:szCs w:val="24"/>
          <w:lang w:eastAsia="ja-JP"/>
        </w:rPr>
        <w:t>ご近所で助け合える街作り</w:t>
      </w:r>
    </w:p>
    <w:p w14:paraId="1169E12E" w14:textId="77777777" w:rsidR="00C27896" w:rsidRPr="00033AA2" w:rsidRDefault="006307C9">
      <w:pPr>
        <w:pStyle w:val="a0"/>
        <w:rPr>
          <w:b/>
          <w:bCs/>
          <w:sz w:val="24"/>
          <w:szCs w:val="24"/>
          <w:lang w:eastAsia="ja-JP"/>
        </w:rPr>
      </w:pPr>
      <w:r w:rsidRPr="00033AA2">
        <w:rPr>
          <w:b/>
          <w:bCs/>
          <w:sz w:val="24"/>
          <w:szCs w:val="24"/>
          <w:lang w:eastAsia="ja-JP"/>
        </w:rPr>
        <w:t>多目的スポーツ・運動　（フットサル、スポーツ、テニス、野球、サッカー）</w:t>
      </w:r>
    </w:p>
    <w:p w14:paraId="25F05437" w14:textId="77777777" w:rsidR="00C27896" w:rsidRPr="00033AA2" w:rsidRDefault="006307C9">
      <w:pPr>
        <w:pStyle w:val="a0"/>
        <w:rPr>
          <w:b/>
          <w:bCs/>
          <w:sz w:val="24"/>
          <w:szCs w:val="24"/>
          <w:lang w:eastAsia="ja-JP"/>
        </w:rPr>
      </w:pPr>
      <w:r w:rsidRPr="00033AA2">
        <w:rPr>
          <w:b/>
          <w:bCs/>
          <w:sz w:val="24"/>
          <w:szCs w:val="24"/>
          <w:lang w:eastAsia="ja-JP"/>
        </w:rPr>
        <w:t>壁打ちできる場所が欲しい</w:t>
      </w:r>
    </w:p>
    <w:p w14:paraId="0FDB85CB" w14:textId="77777777" w:rsidR="00C27896" w:rsidRPr="00033AA2" w:rsidRDefault="006307C9">
      <w:pPr>
        <w:pStyle w:val="a0"/>
        <w:rPr>
          <w:b/>
          <w:bCs/>
          <w:sz w:val="24"/>
          <w:szCs w:val="24"/>
          <w:lang w:eastAsia="ja-JP"/>
        </w:rPr>
      </w:pPr>
      <w:r w:rsidRPr="00033AA2">
        <w:rPr>
          <w:b/>
          <w:bCs/>
          <w:sz w:val="24"/>
          <w:szCs w:val="24"/>
          <w:lang w:eastAsia="ja-JP"/>
        </w:rPr>
        <w:t>重度障害者が休憩できるベッド・お部屋スペースが欲しい（広いトイレ）</w:t>
      </w:r>
    </w:p>
    <w:p w14:paraId="73A87EFB" w14:textId="77777777" w:rsidR="00C27896" w:rsidRPr="00033AA2" w:rsidRDefault="006307C9">
      <w:pPr>
        <w:pStyle w:val="a0"/>
        <w:rPr>
          <w:b/>
          <w:bCs/>
          <w:sz w:val="24"/>
          <w:szCs w:val="24"/>
          <w:lang w:eastAsia="ja-JP"/>
        </w:rPr>
      </w:pPr>
      <w:r w:rsidRPr="00033AA2">
        <w:rPr>
          <w:b/>
          <w:bCs/>
          <w:sz w:val="24"/>
          <w:szCs w:val="24"/>
          <w:lang w:eastAsia="ja-JP"/>
        </w:rPr>
        <w:t>スロープのワークショップ</w:t>
      </w:r>
    </w:p>
    <w:p w14:paraId="221C52E7" w14:textId="77777777" w:rsidR="00C27896" w:rsidRPr="00033AA2" w:rsidRDefault="00345C73">
      <w:pPr>
        <w:pStyle w:val="a0"/>
        <w:rPr>
          <w:b/>
          <w:bCs/>
          <w:sz w:val="24"/>
          <w:szCs w:val="24"/>
          <w:lang w:eastAsia="ja-JP"/>
        </w:rPr>
      </w:pPr>
      <w:r w:rsidRPr="00033AA2">
        <w:rPr>
          <w:b/>
          <w:bCs/>
          <w:sz w:val="24"/>
          <w:szCs w:val="24"/>
          <w:lang w:eastAsia="ja-JP"/>
        </w:rPr>
        <w:t>人博でパートしています</w:t>
      </w:r>
    </w:p>
    <w:p w14:paraId="33A53B2A" w14:textId="77777777" w:rsidR="00C27896" w:rsidRPr="00033AA2" w:rsidRDefault="006307C9">
      <w:pPr>
        <w:pStyle w:val="a0"/>
        <w:rPr>
          <w:b/>
          <w:bCs/>
          <w:sz w:val="24"/>
          <w:szCs w:val="24"/>
        </w:rPr>
      </w:pPr>
      <w:proofErr w:type="spellStart"/>
      <w:r w:rsidRPr="00033AA2">
        <w:rPr>
          <w:b/>
          <w:bCs/>
          <w:sz w:val="24"/>
          <w:szCs w:val="24"/>
        </w:rPr>
        <w:t>コレクショナリウム</w:t>
      </w:r>
      <w:proofErr w:type="spellEnd"/>
    </w:p>
    <w:p w14:paraId="1C71828C" w14:textId="77777777" w:rsidR="00C27896" w:rsidRPr="00033AA2" w:rsidRDefault="006307C9">
      <w:pPr>
        <w:pStyle w:val="a0"/>
        <w:rPr>
          <w:b/>
          <w:bCs/>
          <w:sz w:val="24"/>
          <w:szCs w:val="24"/>
          <w:lang w:eastAsia="ja-JP"/>
        </w:rPr>
      </w:pPr>
      <w:r w:rsidRPr="00033AA2">
        <w:rPr>
          <w:b/>
          <w:bCs/>
          <w:sz w:val="24"/>
          <w:szCs w:val="24"/>
          <w:lang w:eastAsia="ja-JP"/>
        </w:rPr>
        <w:t>今後何に注力して魅力を高めていくのか？</w:t>
      </w:r>
    </w:p>
    <w:p w14:paraId="49AA039C" w14:textId="77777777" w:rsidR="00C27896" w:rsidRPr="00033AA2" w:rsidRDefault="006307C9">
      <w:pPr>
        <w:pStyle w:val="a0"/>
        <w:rPr>
          <w:b/>
          <w:bCs/>
          <w:sz w:val="24"/>
          <w:szCs w:val="24"/>
        </w:rPr>
      </w:pPr>
      <w:proofErr w:type="spellStart"/>
      <w:r w:rsidRPr="00033AA2">
        <w:rPr>
          <w:b/>
          <w:bCs/>
          <w:sz w:val="24"/>
          <w:szCs w:val="24"/>
        </w:rPr>
        <w:t>センター地区の美化</w:t>
      </w:r>
      <w:proofErr w:type="spellEnd"/>
    </w:p>
    <w:p w14:paraId="1A594DD8" w14:textId="77777777" w:rsidR="00C27896" w:rsidRPr="00033AA2" w:rsidRDefault="006307C9">
      <w:pPr>
        <w:pStyle w:val="a0"/>
        <w:rPr>
          <w:b/>
          <w:bCs/>
          <w:sz w:val="24"/>
          <w:szCs w:val="24"/>
          <w:lang w:eastAsia="ja-JP"/>
        </w:rPr>
      </w:pPr>
      <w:r w:rsidRPr="00033AA2">
        <w:rPr>
          <w:b/>
          <w:bCs/>
          <w:sz w:val="24"/>
          <w:szCs w:val="24"/>
          <w:lang w:eastAsia="ja-JP"/>
        </w:rPr>
        <w:t>お年寄りの方が多くほっこりする</w:t>
      </w:r>
    </w:p>
    <w:p w14:paraId="6F0C0699" w14:textId="77777777" w:rsidR="00C27896" w:rsidRPr="00033AA2" w:rsidRDefault="006307C9">
      <w:pPr>
        <w:pStyle w:val="a0"/>
        <w:rPr>
          <w:b/>
          <w:bCs/>
          <w:sz w:val="24"/>
          <w:szCs w:val="24"/>
          <w:lang w:eastAsia="ja-JP"/>
        </w:rPr>
      </w:pPr>
      <w:r w:rsidRPr="00033AA2">
        <w:rPr>
          <w:b/>
          <w:bCs/>
          <w:sz w:val="24"/>
          <w:szCs w:val="24"/>
          <w:lang w:eastAsia="ja-JP"/>
        </w:rPr>
        <w:t>フラワータウンに住みたい人たちが列をなして抽選会に来ている</w:t>
      </w:r>
    </w:p>
    <w:p w14:paraId="3B65FF16" w14:textId="77777777" w:rsidR="00C27896" w:rsidRPr="00033AA2" w:rsidRDefault="006307C9">
      <w:pPr>
        <w:pStyle w:val="a0"/>
        <w:rPr>
          <w:b/>
          <w:bCs/>
          <w:sz w:val="24"/>
          <w:szCs w:val="24"/>
          <w:lang w:eastAsia="ja-JP"/>
        </w:rPr>
      </w:pPr>
      <w:r w:rsidRPr="00033AA2">
        <w:rPr>
          <w:b/>
          <w:bCs/>
          <w:sz w:val="24"/>
          <w:szCs w:val="24"/>
          <w:lang w:eastAsia="ja-JP"/>
        </w:rPr>
        <w:t>心の扱い方（感情）を学べることが普通な社会</w:t>
      </w:r>
    </w:p>
    <w:p w14:paraId="08225692" w14:textId="77777777" w:rsidR="00C27896" w:rsidRPr="00033AA2" w:rsidRDefault="006307C9">
      <w:pPr>
        <w:pStyle w:val="a0"/>
        <w:rPr>
          <w:b/>
          <w:bCs/>
          <w:sz w:val="24"/>
          <w:szCs w:val="24"/>
          <w:lang w:eastAsia="ja-JP"/>
        </w:rPr>
      </w:pPr>
      <w:r w:rsidRPr="00033AA2">
        <w:rPr>
          <w:b/>
          <w:bCs/>
          <w:sz w:val="24"/>
          <w:szCs w:val="24"/>
          <w:lang w:eastAsia="ja-JP"/>
        </w:rPr>
        <w:t>ピアノの発表会でホールを使用しています。とてもいいピアノ。リーズナブルで気に入っています。</w:t>
      </w:r>
    </w:p>
    <w:p w14:paraId="285FD0DE" w14:textId="77777777" w:rsidR="00C27896" w:rsidRPr="00033AA2" w:rsidRDefault="006307C9">
      <w:pPr>
        <w:pStyle w:val="a0"/>
        <w:rPr>
          <w:b/>
          <w:bCs/>
          <w:sz w:val="24"/>
          <w:szCs w:val="24"/>
          <w:lang w:eastAsia="ja-JP"/>
        </w:rPr>
      </w:pPr>
      <w:r w:rsidRPr="00033AA2">
        <w:rPr>
          <w:b/>
          <w:bCs/>
          <w:sz w:val="24"/>
          <w:szCs w:val="24"/>
          <w:lang w:eastAsia="ja-JP"/>
        </w:rPr>
        <w:t>ネットを活用したお買い物の仕方を学ぶ講座。知り合いの方が、電球を買うためにわざわざ三宮まで行っていたので。</w:t>
      </w:r>
    </w:p>
    <w:p w14:paraId="7EDCA677" w14:textId="77777777" w:rsidR="00C27896" w:rsidRPr="00033AA2" w:rsidRDefault="006307C9">
      <w:pPr>
        <w:pStyle w:val="a0"/>
        <w:rPr>
          <w:b/>
          <w:bCs/>
          <w:sz w:val="24"/>
          <w:szCs w:val="24"/>
          <w:lang w:eastAsia="ja-JP"/>
        </w:rPr>
      </w:pPr>
      <w:r w:rsidRPr="00033AA2">
        <w:rPr>
          <w:b/>
          <w:bCs/>
          <w:sz w:val="24"/>
          <w:szCs w:val="24"/>
          <w:lang w:eastAsia="ja-JP"/>
        </w:rPr>
        <w:t>フラワータウンの跡地にはどんな建物が建つのでしょうか</w:t>
      </w:r>
    </w:p>
    <w:p w14:paraId="71EB30EB" w14:textId="77777777" w:rsidR="00C27896" w:rsidRPr="00033AA2" w:rsidRDefault="006307C9">
      <w:pPr>
        <w:pStyle w:val="a0"/>
        <w:rPr>
          <w:b/>
          <w:bCs/>
          <w:sz w:val="24"/>
          <w:szCs w:val="24"/>
          <w:lang w:eastAsia="ja-JP"/>
        </w:rPr>
      </w:pPr>
      <w:r w:rsidRPr="00033AA2">
        <w:rPr>
          <w:b/>
          <w:bCs/>
          <w:sz w:val="24"/>
          <w:szCs w:val="24"/>
          <w:lang w:eastAsia="ja-JP"/>
        </w:rPr>
        <w:t>エキマエアキチはずっと今後も使えるのでしょうか</w:t>
      </w:r>
    </w:p>
    <w:p w14:paraId="66C093CA" w14:textId="77777777" w:rsidR="00C27896" w:rsidRPr="00033AA2" w:rsidRDefault="006307C9">
      <w:pPr>
        <w:pStyle w:val="a0"/>
        <w:rPr>
          <w:b/>
          <w:bCs/>
          <w:sz w:val="24"/>
          <w:szCs w:val="24"/>
          <w:lang w:eastAsia="ja-JP"/>
        </w:rPr>
      </w:pPr>
      <w:r w:rsidRPr="00033AA2">
        <w:rPr>
          <w:b/>
          <w:bCs/>
          <w:sz w:val="24"/>
          <w:szCs w:val="24"/>
          <w:lang w:eastAsia="ja-JP"/>
        </w:rPr>
        <w:t>武庫が丘のコミセンって何に使われているのでしょうか</w:t>
      </w:r>
    </w:p>
    <w:p w14:paraId="04F2A64C" w14:textId="77777777" w:rsidR="00C27896" w:rsidRPr="00033AA2" w:rsidRDefault="006307C9">
      <w:pPr>
        <w:pStyle w:val="a0"/>
        <w:rPr>
          <w:b/>
          <w:bCs/>
          <w:sz w:val="24"/>
          <w:szCs w:val="24"/>
          <w:lang w:eastAsia="ja-JP"/>
        </w:rPr>
      </w:pPr>
      <w:r w:rsidRPr="00033AA2">
        <w:rPr>
          <w:b/>
          <w:bCs/>
          <w:sz w:val="24"/>
          <w:szCs w:val="24"/>
          <w:lang w:eastAsia="ja-JP"/>
        </w:rPr>
        <w:t>「線のまち」イメージ　歩車分離◎　通学路→今後は？</w:t>
      </w:r>
    </w:p>
    <w:p w14:paraId="6BE25306" w14:textId="77777777" w:rsidR="00C27896" w:rsidRPr="00033AA2" w:rsidRDefault="006307C9">
      <w:pPr>
        <w:pStyle w:val="a0"/>
        <w:rPr>
          <w:b/>
          <w:bCs/>
          <w:sz w:val="24"/>
          <w:szCs w:val="24"/>
          <w:lang w:eastAsia="ja-JP"/>
        </w:rPr>
      </w:pPr>
      <w:r w:rsidRPr="00033AA2">
        <w:rPr>
          <w:b/>
          <w:bCs/>
          <w:sz w:val="24"/>
          <w:szCs w:val="24"/>
          <w:lang w:eastAsia="ja-JP"/>
        </w:rPr>
        <w:t>エキマエアキチでベンチプレス大会、かけっこ教室　・学生のころからイトマンでトレーナー</w:t>
      </w:r>
    </w:p>
    <w:p w14:paraId="64980DD4" w14:textId="77777777" w:rsidR="00C27896" w:rsidRPr="00033AA2" w:rsidRDefault="006307C9">
      <w:pPr>
        <w:pStyle w:val="a0"/>
        <w:rPr>
          <w:b/>
          <w:bCs/>
          <w:sz w:val="24"/>
          <w:szCs w:val="24"/>
          <w:lang w:eastAsia="ja-JP"/>
        </w:rPr>
      </w:pPr>
      <w:r w:rsidRPr="00033AA2">
        <w:rPr>
          <w:b/>
          <w:bCs/>
          <w:sz w:val="24"/>
          <w:szCs w:val="24"/>
          <w:lang w:eastAsia="ja-JP"/>
        </w:rPr>
        <w:t>毎年夏、弥生ふるさと祭り３４人位来る</w:t>
      </w:r>
    </w:p>
    <w:p w14:paraId="38577993" w14:textId="77777777" w:rsidR="00C27896" w:rsidRPr="00033AA2" w:rsidRDefault="006307C9">
      <w:pPr>
        <w:pStyle w:val="a0"/>
        <w:rPr>
          <w:b/>
          <w:bCs/>
          <w:sz w:val="24"/>
          <w:szCs w:val="24"/>
        </w:rPr>
      </w:pPr>
      <w:proofErr w:type="spellStart"/>
      <w:r w:rsidRPr="00033AA2">
        <w:rPr>
          <w:b/>
          <w:bCs/>
          <w:sz w:val="24"/>
          <w:szCs w:val="24"/>
        </w:rPr>
        <w:t>駅前の活用（不明</w:t>
      </w:r>
      <w:proofErr w:type="spellEnd"/>
      <w:r w:rsidRPr="00033AA2">
        <w:rPr>
          <w:b/>
          <w:bCs/>
          <w:sz w:val="24"/>
          <w:szCs w:val="24"/>
        </w:rPr>
        <w:t>）</w:t>
      </w:r>
    </w:p>
    <w:p w14:paraId="0EDFC40A" w14:textId="77777777" w:rsidR="00C27896" w:rsidRPr="00033AA2" w:rsidRDefault="00345C73">
      <w:pPr>
        <w:pStyle w:val="a0"/>
        <w:rPr>
          <w:b/>
          <w:bCs/>
          <w:sz w:val="24"/>
          <w:szCs w:val="24"/>
          <w:lang w:eastAsia="ja-JP"/>
        </w:rPr>
      </w:pPr>
      <w:r w:rsidRPr="00033AA2">
        <w:rPr>
          <w:b/>
          <w:bCs/>
          <w:sz w:val="24"/>
          <w:szCs w:val="24"/>
          <w:lang w:eastAsia="ja-JP"/>
        </w:rPr>
        <w:t>フラワータウンのブランド化</w:t>
      </w:r>
    </w:p>
    <w:p w14:paraId="3970599F" w14:textId="77777777" w:rsidR="00C27896" w:rsidRPr="00033AA2" w:rsidRDefault="006307C9">
      <w:pPr>
        <w:pStyle w:val="a0"/>
        <w:rPr>
          <w:b/>
          <w:bCs/>
          <w:sz w:val="24"/>
          <w:szCs w:val="24"/>
          <w:lang w:eastAsia="ja-JP"/>
        </w:rPr>
      </w:pPr>
      <w:r w:rsidRPr="00033AA2">
        <w:rPr>
          <w:b/>
          <w:bCs/>
          <w:sz w:val="24"/>
          <w:szCs w:val="24"/>
          <w:lang w:eastAsia="ja-JP"/>
        </w:rPr>
        <w:t>北区センターの情報開示</w:t>
      </w:r>
    </w:p>
    <w:p w14:paraId="262B0620" w14:textId="77777777" w:rsidR="00C27896" w:rsidRPr="00033AA2" w:rsidRDefault="006307C9">
      <w:pPr>
        <w:pStyle w:val="a0"/>
        <w:rPr>
          <w:b/>
          <w:bCs/>
          <w:sz w:val="24"/>
          <w:szCs w:val="24"/>
          <w:lang w:eastAsia="ja-JP"/>
        </w:rPr>
      </w:pPr>
      <w:r w:rsidRPr="00033AA2">
        <w:rPr>
          <w:b/>
          <w:bCs/>
          <w:sz w:val="24"/>
          <w:szCs w:val="24"/>
          <w:lang w:eastAsia="ja-JP"/>
        </w:rPr>
        <w:t>入居時手に届くマイホームだった</w:t>
      </w:r>
    </w:p>
    <w:p w14:paraId="5B96B98A" w14:textId="77777777" w:rsidR="00C27896" w:rsidRPr="00033AA2" w:rsidRDefault="006307C9">
      <w:pPr>
        <w:pStyle w:val="a0"/>
        <w:rPr>
          <w:b/>
          <w:bCs/>
          <w:sz w:val="24"/>
          <w:szCs w:val="24"/>
          <w:lang w:eastAsia="ja-JP"/>
        </w:rPr>
      </w:pPr>
      <w:r w:rsidRPr="00033AA2">
        <w:rPr>
          <w:b/>
          <w:bCs/>
          <w:sz w:val="24"/>
          <w:szCs w:val="24"/>
          <w:lang w:eastAsia="ja-JP"/>
        </w:rPr>
        <w:t>なんで「フラワータウン」という名前ですか</w:t>
      </w:r>
    </w:p>
    <w:p w14:paraId="4058BAA6" w14:textId="77777777" w:rsidR="00C27896" w:rsidRPr="00033AA2" w:rsidRDefault="006307C9">
      <w:pPr>
        <w:pStyle w:val="a0"/>
        <w:rPr>
          <w:b/>
          <w:bCs/>
          <w:sz w:val="24"/>
          <w:szCs w:val="24"/>
        </w:rPr>
      </w:pPr>
      <w:proofErr w:type="spellStart"/>
      <w:r w:rsidRPr="00033AA2">
        <w:rPr>
          <w:b/>
          <w:bCs/>
          <w:sz w:val="24"/>
          <w:szCs w:val="24"/>
        </w:rPr>
        <w:t>フラワーで完結する</w:t>
      </w:r>
      <w:proofErr w:type="spellEnd"/>
    </w:p>
    <w:p w14:paraId="26FD5224" w14:textId="77777777" w:rsidR="00C27896" w:rsidRPr="00033AA2" w:rsidRDefault="006307C9">
      <w:pPr>
        <w:pStyle w:val="a0"/>
        <w:rPr>
          <w:b/>
          <w:bCs/>
          <w:sz w:val="24"/>
          <w:szCs w:val="24"/>
          <w:lang w:eastAsia="ja-JP"/>
        </w:rPr>
      </w:pPr>
      <w:r w:rsidRPr="00033AA2">
        <w:rPr>
          <w:b/>
          <w:bCs/>
          <w:sz w:val="24"/>
          <w:szCs w:val="24"/>
          <w:lang w:eastAsia="ja-JP"/>
        </w:rPr>
        <w:t>ドラッグストアで買い物</w:t>
      </w:r>
    </w:p>
    <w:p w14:paraId="5F44EEC4" w14:textId="77777777" w:rsidR="00C27896" w:rsidRPr="00033AA2" w:rsidRDefault="006307C9">
      <w:pPr>
        <w:pStyle w:val="a0"/>
        <w:rPr>
          <w:b/>
          <w:bCs/>
          <w:sz w:val="24"/>
          <w:szCs w:val="24"/>
          <w:lang w:eastAsia="ja-JP"/>
        </w:rPr>
      </w:pPr>
      <w:r w:rsidRPr="00033AA2">
        <w:rPr>
          <w:b/>
          <w:bCs/>
          <w:sz w:val="24"/>
          <w:szCs w:val="24"/>
          <w:lang w:eastAsia="ja-JP"/>
        </w:rPr>
        <w:t>弥生　さくら　広報尾は少なめ</w:t>
      </w:r>
    </w:p>
    <w:p w14:paraId="7288BE2D" w14:textId="77777777" w:rsidR="00C27896" w:rsidRPr="00033AA2" w:rsidRDefault="006307C9">
      <w:pPr>
        <w:pStyle w:val="a0"/>
        <w:rPr>
          <w:b/>
          <w:bCs/>
          <w:sz w:val="24"/>
          <w:szCs w:val="24"/>
          <w:lang w:eastAsia="ja-JP"/>
        </w:rPr>
      </w:pPr>
      <w:r w:rsidRPr="00033AA2">
        <w:rPr>
          <w:b/>
          <w:bCs/>
          <w:sz w:val="24"/>
          <w:szCs w:val="24"/>
          <w:lang w:eastAsia="ja-JP"/>
        </w:rPr>
        <w:lastRenderedPageBreak/>
        <w:t>むこぐるぐる　ゴルフカートで乗れるような　チケいる</w:t>
      </w:r>
    </w:p>
    <w:p w14:paraId="02F4B08C" w14:textId="77777777" w:rsidR="00C27896" w:rsidRPr="00033AA2" w:rsidRDefault="006307C9">
      <w:pPr>
        <w:pStyle w:val="a0"/>
        <w:rPr>
          <w:b/>
          <w:bCs/>
          <w:sz w:val="24"/>
          <w:szCs w:val="24"/>
        </w:rPr>
      </w:pPr>
      <w:proofErr w:type="spellStart"/>
      <w:r w:rsidRPr="00033AA2">
        <w:rPr>
          <w:b/>
          <w:bCs/>
          <w:sz w:val="24"/>
          <w:szCs w:val="24"/>
        </w:rPr>
        <w:t>車中心だった</w:t>
      </w:r>
      <w:proofErr w:type="spellEnd"/>
    </w:p>
    <w:p w14:paraId="0025A96E" w14:textId="77777777" w:rsidR="00C27896" w:rsidRPr="00033AA2" w:rsidRDefault="006307C9">
      <w:pPr>
        <w:pStyle w:val="a0"/>
        <w:rPr>
          <w:b/>
          <w:bCs/>
          <w:sz w:val="24"/>
          <w:szCs w:val="24"/>
          <w:lang w:eastAsia="ja-JP"/>
        </w:rPr>
      </w:pPr>
      <w:r w:rsidRPr="00033AA2">
        <w:rPr>
          <w:b/>
          <w:bCs/>
          <w:sz w:val="24"/>
          <w:szCs w:val="24"/>
          <w:lang w:eastAsia="ja-JP"/>
        </w:rPr>
        <w:t>サンフラワーでおむすびやさん</w:t>
      </w:r>
    </w:p>
    <w:p w14:paraId="3FE187C7" w14:textId="77777777" w:rsidR="00C27896" w:rsidRPr="00033AA2" w:rsidRDefault="006307C9">
      <w:pPr>
        <w:pStyle w:val="a0"/>
        <w:rPr>
          <w:b/>
          <w:bCs/>
          <w:sz w:val="24"/>
          <w:szCs w:val="24"/>
          <w:lang w:eastAsia="ja-JP"/>
        </w:rPr>
      </w:pPr>
      <w:r w:rsidRPr="00033AA2">
        <w:rPr>
          <w:b/>
          <w:bCs/>
          <w:sz w:val="24"/>
          <w:szCs w:val="24"/>
          <w:lang w:eastAsia="ja-JP"/>
        </w:rPr>
        <w:t xml:space="preserve">現在Dig </w:t>
      </w:r>
      <w:proofErr w:type="spellStart"/>
      <w:r w:rsidRPr="00033AA2">
        <w:rPr>
          <w:b/>
          <w:bCs/>
          <w:sz w:val="24"/>
          <w:szCs w:val="24"/>
          <w:lang w:eastAsia="ja-JP"/>
        </w:rPr>
        <w:t>dig</w:t>
      </w:r>
      <w:proofErr w:type="spellEnd"/>
      <w:r w:rsidRPr="00033AA2">
        <w:rPr>
          <w:b/>
          <w:bCs/>
          <w:sz w:val="24"/>
          <w:szCs w:val="24"/>
          <w:lang w:eastAsia="ja-JP"/>
        </w:rPr>
        <w:t>のサポートで折り紙（月１回）</w:t>
      </w:r>
    </w:p>
    <w:p w14:paraId="4A22AB36" w14:textId="77777777" w:rsidR="00C27896" w:rsidRPr="00033AA2" w:rsidRDefault="006307C9">
      <w:pPr>
        <w:pStyle w:val="a0"/>
        <w:rPr>
          <w:b/>
          <w:bCs/>
          <w:sz w:val="24"/>
          <w:szCs w:val="24"/>
          <w:lang w:eastAsia="ja-JP"/>
        </w:rPr>
      </w:pPr>
      <w:r w:rsidRPr="00033AA2">
        <w:rPr>
          <w:b/>
          <w:bCs/>
          <w:sz w:val="24"/>
          <w:szCs w:val="24"/>
          <w:lang w:eastAsia="ja-JP"/>
        </w:rPr>
        <w:t>エキマエアキチ　外の遊べる広場</w:t>
      </w:r>
    </w:p>
    <w:p w14:paraId="2F0F22F7" w14:textId="77777777" w:rsidR="00C27896" w:rsidRPr="00033AA2" w:rsidRDefault="006307C9">
      <w:pPr>
        <w:pStyle w:val="a0"/>
        <w:rPr>
          <w:b/>
          <w:bCs/>
          <w:sz w:val="24"/>
          <w:szCs w:val="24"/>
        </w:rPr>
      </w:pPr>
      <w:proofErr w:type="spellStart"/>
      <w:r w:rsidRPr="00033AA2">
        <w:rPr>
          <w:b/>
          <w:bCs/>
          <w:sz w:val="24"/>
          <w:szCs w:val="24"/>
        </w:rPr>
        <w:t>フラワーの企業見学会</w:t>
      </w:r>
      <w:proofErr w:type="spellEnd"/>
    </w:p>
    <w:p w14:paraId="72BD2A3B" w14:textId="77777777" w:rsidR="00C27896" w:rsidRPr="00033AA2" w:rsidRDefault="006307C9">
      <w:pPr>
        <w:pStyle w:val="a0"/>
        <w:rPr>
          <w:b/>
          <w:bCs/>
          <w:sz w:val="24"/>
          <w:szCs w:val="24"/>
          <w:lang w:eastAsia="ja-JP"/>
        </w:rPr>
      </w:pPr>
      <w:r w:rsidRPr="00033AA2">
        <w:rPr>
          <w:b/>
          <w:bCs/>
          <w:sz w:val="24"/>
          <w:szCs w:val="24"/>
          <w:lang w:eastAsia="ja-JP"/>
        </w:rPr>
        <w:t>フラワータウン探求スタンプラリー</w:t>
      </w:r>
    </w:p>
    <w:p w14:paraId="5E0A04BB" w14:textId="77777777" w:rsidR="00C27896" w:rsidRPr="00033AA2" w:rsidRDefault="006307C9">
      <w:pPr>
        <w:pStyle w:val="a0"/>
        <w:rPr>
          <w:b/>
          <w:bCs/>
          <w:sz w:val="24"/>
          <w:szCs w:val="24"/>
        </w:rPr>
      </w:pPr>
      <w:proofErr w:type="spellStart"/>
      <w:r w:rsidRPr="00033AA2">
        <w:rPr>
          <w:b/>
          <w:bCs/>
          <w:sz w:val="24"/>
          <w:szCs w:val="24"/>
        </w:rPr>
        <w:t>星空観察</w:t>
      </w:r>
      <w:proofErr w:type="spellEnd"/>
    </w:p>
    <w:p w14:paraId="416457F8" w14:textId="77777777" w:rsidR="00C27896" w:rsidRPr="00033AA2" w:rsidRDefault="006307C9">
      <w:pPr>
        <w:pStyle w:val="a0"/>
        <w:rPr>
          <w:b/>
          <w:bCs/>
          <w:sz w:val="24"/>
          <w:szCs w:val="24"/>
          <w:lang w:eastAsia="ja-JP"/>
        </w:rPr>
      </w:pPr>
      <w:r w:rsidRPr="00033AA2">
        <w:rPr>
          <w:b/>
          <w:bCs/>
          <w:sz w:val="24"/>
          <w:szCs w:val="24"/>
          <w:lang w:eastAsia="ja-JP"/>
        </w:rPr>
        <w:t>フラワータウン東4ブロックの年齢層</w:t>
      </w:r>
    </w:p>
    <w:p w14:paraId="418F9D5C" w14:textId="77777777" w:rsidR="00C27896" w:rsidRPr="00033AA2" w:rsidRDefault="006307C9">
      <w:pPr>
        <w:pStyle w:val="a0"/>
        <w:rPr>
          <w:b/>
          <w:bCs/>
          <w:sz w:val="24"/>
          <w:szCs w:val="24"/>
        </w:rPr>
      </w:pPr>
      <w:proofErr w:type="spellStart"/>
      <w:r w:rsidRPr="00033AA2">
        <w:rPr>
          <w:b/>
          <w:bCs/>
          <w:sz w:val="24"/>
          <w:szCs w:val="24"/>
        </w:rPr>
        <w:t>大きな家庭菜園</w:t>
      </w:r>
      <w:proofErr w:type="spellEnd"/>
    </w:p>
    <w:p w14:paraId="3D94AB36" w14:textId="77777777" w:rsidR="00C27896" w:rsidRPr="00033AA2" w:rsidRDefault="006307C9">
      <w:pPr>
        <w:pStyle w:val="a0"/>
        <w:rPr>
          <w:b/>
          <w:bCs/>
          <w:sz w:val="24"/>
          <w:szCs w:val="24"/>
          <w:lang w:eastAsia="ja-JP"/>
        </w:rPr>
      </w:pPr>
      <w:r w:rsidRPr="00033AA2">
        <w:rPr>
          <w:b/>
          <w:bCs/>
          <w:sz w:val="24"/>
          <w:szCs w:val="24"/>
          <w:lang w:eastAsia="ja-JP"/>
        </w:rPr>
        <w:t>ホロンピア博をもう一度</w:t>
      </w:r>
    </w:p>
    <w:p w14:paraId="42CADCD1" w14:textId="3BD70950" w:rsidR="005A3988" w:rsidRDefault="005A3988" w:rsidP="00033AA2">
      <w:pPr>
        <w:pStyle w:val="a0"/>
        <w:numPr>
          <w:ilvl w:val="0"/>
          <w:numId w:val="0"/>
        </w:numPr>
        <w:rPr>
          <w:b/>
          <w:bCs/>
          <w:sz w:val="24"/>
          <w:szCs w:val="24"/>
          <w:lang w:eastAsia="ja-JP"/>
        </w:rPr>
      </w:pPr>
    </w:p>
    <w:p w14:paraId="438D2318" w14:textId="77777777" w:rsidR="00033AA2" w:rsidRPr="00033AA2" w:rsidRDefault="00033AA2" w:rsidP="00033AA2">
      <w:pPr>
        <w:pStyle w:val="a0"/>
        <w:numPr>
          <w:ilvl w:val="0"/>
          <w:numId w:val="0"/>
        </w:numPr>
        <w:rPr>
          <w:rFonts w:hint="eastAsia"/>
          <w:b/>
          <w:bCs/>
          <w:sz w:val="24"/>
          <w:szCs w:val="24"/>
          <w:lang w:eastAsia="ja-JP"/>
        </w:rPr>
      </w:pPr>
    </w:p>
    <w:p w14:paraId="21B58E12" w14:textId="77777777" w:rsidR="00C27896" w:rsidRPr="00033AA2" w:rsidRDefault="006307C9" w:rsidP="00345C73">
      <w:pPr>
        <w:pStyle w:val="21"/>
        <w:rPr>
          <w:szCs w:val="24"/>
          <w:lang w:eastAsia="ja-JP"/>
        </w:rPr>
      </w:pPr>
      <w:r w:rsidRPr="00033AA2">
        <w:rPr>
          <w:szCs w:val="24"/>
          <w:lang w:eastAsia="ja-JP"/>
        </w:rPr>
        <w:lastRenderedPageBreak/>
        <w:t>③</w:t>
      </w:r>
      <w:r w:rsidR="00A071A4" w:rsidRPr="00033AA2">
        <w:rPr>
          <w:szCs w:val="24"/>
          <w:lang w:eastAsia="ja-JP"/>
        </w:rPr>
        <w:t>アイデア</w:t>
      </w:r>
    </w:p>
    <w:p w14:paraId="4D181F3B" w14:textId="77777777" w:rsidR="00C27896" w:rsidRPr="00033AA2" w:rsidRDefault="006307C9">
      <w:pPr>
        <w:pStyle w:val="a0"/>
        <w:rPr>
          <w:b/>
          <w:bCs/>
          <w:color w:val="FF00FF"/>
          <w:sz w:val="24"/>
          <w:szCs w:val="24"/>
          <w:lang w:eastAsia="ja-JP"/>
        </w:rPr>
      </w:pPr>
      <w:r w:rsidRPr="00033AA2">
        <w:rPr>
          <w:b/>
          <w:bCs/>
          <w:color w:val="FF00FF"/>
          <w:sz w:val="24"/>
          <w:szCs w:val="24"/>
          <w:lang w:eastAsia="ja-JP"/>
        </w:rPr>
        <w:t>公園に年寄りが気</w:t>
      </w:r>
      <w:r w:rsidR="00345C73" w:rsidRPr="00033AA2">
        <w:rPr>
          <w:b/>
          <w:bCs/>
          <w:color w:val="FF00FF"/>
          <w:sz w:val="24"/>
          <w:szCs w:val="24"/>
          <w:lang w:eastAsia="ja-JP"/>
        </w:rPr>
        <w:t xml:space="preserve">軽にできる健康器具を設置してほしい（ぶらさがり、背伸ばし）　</w:t>
      </w:r>
    </w:p>
    <w:p w14:paraId="3172FA58" w14:textId="1A3A9C05" w:rsidR="00C27896" w:rsidRPr="00033AA2" w:rsidRDefault="006307C9">
      <w:pPr>
        <w:pStyle w:val="a0"/>
        <w:rPr>
          <w:b/>
          <w:bCs/>
          <w:color w:val="FF00FF"/>
          <w:sz w:val="24"/>
          <w:szCs w:val="24"/>
          <w:lang w:eastAsia="ja-JP"/>
        </w:rPr>
      </w:pPr>
      <w:r w:rsidRPr="00033AA2">
        <w:rPr>
          <w:b/>
          <w:bCs/>
          <w:color w:val="FF00FF"/>
          <w:sz w:val="24"/>
          <w:szCs w:val="24"/>
          <w:lang w:eastAsia="ja-JP"/>
        </w:rPr>
        <w:t>樹木の管理についてしっかりしてほしい→人博も最近手入れができていない。</w:t>
      </w:r>
    </w:p>
    <w:p w14:paraId="319EB681"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公園の一部をワンコに開放してほしい（ドッグラン）</w:t>
      </w:r>
    </w:p>
    <w:p w14:paraId="609D699A"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公園の数は多いが、昔ほど使っていない、子どもの歓声があふれる街にしたい</w:t>
      </w:r>
    </w:p>
    <w:p w14:paraId="11E92751"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自然がいっぱいあるところを残したい</w:t>
      </w:r>
    </w:p>
    <w:p w14:paraId="38961742"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里山整備をプロのデザイナー監修のもとしてほしい。その後市民の手で続けられたら。</w:t>
      </w:r>
    </w:p>
    <w:p w14:paraId="35C07916"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深田公園で幅広い年代が楽しめるイベントを開催してほしい</w:t>
      </w:r>
    </w:p>
    <w:p w14:paraId="67055131"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フラワータウンという名前→花の街にしたい</w:t>
      </w:r>
    </w:p>
    <w:p w14:paraId="63223B65" w14:textId="77777777" w:rsidR="00596691" w:rsidRPr="00033AA2" w:rsidRDefault="00596691" w:rsidP="00596691">
      <w:pPr>
        <w:pStyle w:val="a0"/>
        <w:rPr>
          <w:b/>
          <w:bCs/>
          <w:color w:val="FF00FF"/>
          <w:sz w:val="24"/>
          <w:szCs w:val="24"/>
        </w:rPr>
      </w:pPr>
      <w:proofErr w:type="spellStart"/>
      <w:r w:rsidRPr="00033AA2">
        <w:rPr>
          <w:b/>
          <w:bCs/>
          <w:color w:val="FF00FF"/>
          <w:sz w:val="24"/>
          <w:szCs w:val="24"/>
        </w:rPr>
        <w:t>公園の活性化</w:t>
      </w:r>
      <w:proofErr w:type="spellEnd"/>
    </w:p>
    <w:p w14:paraId="416FD509" w14:textId="6FEBF7B6" w:rsidR="00596691" w:rsidRPr="00033AA2" w:rsidRDefault="00596691" w:rsidP="00CF62E5">
      <w:pPr>
        <w:pStyle w:val="a0"/>
        <w:rPr>
          <w:rFonts w:hint="eastAsia"/>
          <w:b/>
          <w:bCs/>
          <w:color w:val="FF00FF"/>
          <w:sz w:val="24"/>
          <w:szCs w:val="24"/>
          <w:lang w:eastAsia="ja-JP"/>
        </w:rPr>
      </w:pPr>
      <w:r w:rsidRPr="00033AA2">
        <w:rPr>
          <w:b/>
          <w:bCs/>
          <w:color w:val="FF00FF"/>
          <w:sz w:val="24"/>
          <w:szCs w:val="24"/>
          <w:lang w:eastAsia="ja-JP"/>
        </w:rPr>
        <w:t>深田公園でバーベキューがしたい　三田屋コラボもありかも</w:t>
      </w:r>
    </w:p>
    <w:p w14:paraId="7A4C9F0B" w14:textId="77777777" w:rsidR="00596691" w:rsidRPr="00033AA2" w:rsidRDefault="00596691" w:rsidP="00596691">
      <w:pPr>
        <w:pStyle w:val="a0"/>
        <w:rPr>
          <w:b/>
          <w:bCs/>
          <w:color w:val="FF00FF"/>
          <w:sz w:val="24"/>
          <w:szCs w:val="24"/>
        </w:rPr>
      </w:pPr>
      <w:proofErr w:type="spellStart"/>
      <w:r w:rsidRPr="00033AA2">
        <w:rPr>
          <w:b/>
          <w:bCs/>
          <w:color w:val="FF00FF"/>
          <w:sz w:val="24"/>
          <w:szCs w:val="24"/>
        </w:rPr>
        <w:t>道路整備（車椅子対応</w:t>
      </w:r>
      <w:proofErr w:type="spellEnd"/>
      <w:r w:rsidRPr="00033AA2">
        <w:rPr>
          <w:b/>
          <w:bCs/>
          <w:color w:val="FF00FF"/>
          <w:sz w:val="24"/>
          <w:szCs w:val="24"/>
        </w:rPr>
        <w:t>）（</w:t>
      </w:r>
      <w:proofErr w:type="spellStart"/>
      <w:r w:rsidRPr="00033AA2">
        <w:rPr>
          <w:b/>
          <w:bCs/>
          <w:color w:val="FF00FF"/>
          <w:sz w:val="24"/>
          <w:szCs w:val="24"/>
        </w:rPr>
        <w:t>自転車対応</w:t>
      </w:r>
      <w:proofErr w:type="spellEnd"/>
      <w:r w:rsidRPr="00033AA2">
        <w:rPr>
          <w:b/>
          <w:bCs/>
          <w:color w:val="FF00FF"/>
          <w:sz w:val="24"/>
          <w:szCs w:val="24"/>
        </w:rPr>
        <w:t>）</w:t>
      </w:r>
    </w:p>
    <w:p w14:paraId="687E74F6" w14:textId="77777777" w:rsidR="00596691" w:rsidRPr="00033AA2" w:rsidRDefault="00596691" w:rsidP="00596691">
      <w:pPr>
        <w:pStyle w:val="a0"/>
        <w:rPr>
          <w:b/>
          <w:bCs/>
          <w:color w:val="FF00FF"/>
          <w:sz w:val="24"/>
          <w:szCs w:val="24"/>
        </w:rPr>
      </w:pPr>
      <w:proofErr w:type="spellStart"/>
      <w:r w:rsidRPr="00033AA2">
        <w:rPr>
          <w:b/>
          <w:bCs/>
          <w:color w:val="FF00FF"/>
          <w:sz w:val="24"/>
          <w:szCs w:val="24"/>
        </w:rPr>
        <w:t>交通整備</w:t>
      </w:r>
      <w:proofErr w:type="spellEnd"/>
    </w:p>
    <w:p w14:paraId="51FBBDC0" w14:textId="66AB466B" w:rsidR="00596691" w:rsidRPr="00033AA2" w:rsidRDefault="00596691" w:rsidP="00596691">
      <w:pPr>
        <w:pStyle w:val="a0"/>
        <w:rPr>
          <w:rFonts w:hint="eastAsia"/>
          <w:b/>
          <w:bCs/>
          <w:color w:val="FF00FF"/>
          <w:sz w:val="24"/>
          <w:szCs w:val="24"/>
          <w:lang w:eastAsia="ja-JP"/>
        </w:rPr>
      </w:pPr>
      <w:r w:rsidRPr="00033AA2">
        <w:rPr>
          <w:b/>
          <w:bCs/>
          <w:color w:val="FF00FF"/>
          <w:sz w:val="24"/>
          <w:szCs w:val="24"/>
          <w:lang w:eastAsia="ja-JP"/>
        </w:rPr>
        <w:t>各地への長距離バス路線を残したい（利便性の維持）</w:t>
      </w:r>
    </w:p>
    <w:p w14:paraId="41AB516E"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フラワータウンイオンの跡地に子どもから高齢者まで集まることのできる大型広場でみんなが楽しめる遊び園を作りたい。</w:t>
      </w:r>
    </w:p>
    <w:p w14:paraId="645FCB44"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子ども向けイベント増やす</w:t>
      </w:r>
    </w:p>
    <w:p w14:paraId="4A05D588"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若者向け施設の整備</w:t>
      </w:r>
    </w:p>
    <w:p w14:paraId="2C1D6FCC"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マクドナルドなど高校生がたまる（休憩）場所がほしい</w:t>
      </w:r>
    </w:p>
    <w:p w14:paraId="162E1866" w14:textId="2BBEEB07" w:rsidR="00596691" w:rsidRPr="00033AA2" w:rsidRDefault="00596691" w:rsidP="00596691">
      <w:pPr>
        <w:pStyle w:val="a0"/>
        <w:rPr>
          <w:b/>
          <w:bCs/>
          <w:color w:val="FF00FF"/>
          <w:sz w:val="24"/>
          <w:szCs w:val="24"/>
        </w:rPr>
      </w:pPr>
      <w:proofErr w:type="spellStart"/>
      <w:r w:rsidRPr="00033AA2">
        <w:rPr>
          <w:b/>
          <w:bCs/>
          <w:color w:val="FF00FF"/>
          <w:sz w:val="24"/>
          <w:szCs w:val="24"/>
        </w:rPr>
        <w:t>子どもが増えてほしい</w:t>
      </w:r>
      <w:proofErr w:type="spellEnd"/>
    </w:p>
    <w:p w14:paraId="016ABCB4"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高齢の店主さんが経営しているいい感じの個人商店を何らかの形で残したい</w:t>
      </w:r>
    </w:p>
    <w:p w14:paraId="1AF982AA"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本屋さんほしい</w:t>
      </w:r>
      <w:r w:rsidRPr="00033AA2">
        <w:rPr>
          <w:rFonts w:hint="eastAsia"/>
          <w:b/>
          <w:bCs/>
          <w:color w:val="FF00FF"/>
          <w:sz w:val="24"/>
          <w:szCs w:val="24"/>
          <w:lang w:eastAsia="ja-JP"/>
        </w:rPr>
        <w:t>、硬派な本屋があるといいなと思う</w:t>
      </w:r>
    </w:p>
    <w:p w14:paraId="71168534"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街に中心となる（人が集まる）　イオン跡地に早期に施設ができてほしい</w:t>
      </w:r>
    </w:p>
    <w:p w14:paraId="1012C289"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地域食堂、子供食堂が車椅子で使用できるようにしてほしい</w:t>
      </w:r>
    </w:p>
    <w:p w14:paraId="3ABDC9A0"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コミュニティを活性化させて人と人の繋がりがある街にしたい</w:t>
      </w:r>
    </w:p>
    <w:p w14:paraId="1DECE062"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地域活動に現役世代も参加してほしい</w:t>
      </w:r>
    </w:p>
    <w:p w14:paraId="2368E09A"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地域のイベントや人が集まれる場所をもっと作るべきでは？</w:t>
      </w:r>
    </w:p>
    <w:p w14:paraId="2C901AE2"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交流の場を増やす</w:t>
      </w:r>
    </w:p>
    <w:p w14:paraId="55802F2D" w14:textId="6DDE5501" w:rsidR="00596691" w:rsidRPr="00033AA2" w:rsidRDefault="00596691">
      <w:pPr>
        <w:pStyle w:val="a0"/>
        <w:rPr>
          <w:b/>
          <w:bCs/>
          <w:color w:val="FF00FF"/>
          <w:sz w:val="24"/>
          <w:szCs w:val="24"/>
          <w:lang w:eastAsia="ja-JP"/>
        </w:rPr>
      </w:pPr>
      <w:r w:rsidRPr="00033AA2">
        <w:rPr>
          <w:b/>
          <w:bCs/>
          <w:color w:val="FF00FF"/>
          <w:sz w:val="24"/>
          <w:szCs w:val="24"/>
          <w:lang w:eastAsia="ja-JP"/>
        </w:rPr>
        <w:t>シニア施設を増やす。市内で住まいの選択肢を増やす</w:t>
      </w:r>
    </w:p>
    <w:p w14:paraId="650BE565" w14:textId="22490E4C" w:rsidR="00596691" w:rsidRPr="00033AA2" w:rsidRDefault="00596691" w:rsidP="00596691">
      <w:pPr>
        <w:pStyle w:val="a0"/>
        <w:rPr>
          <w:rFonts w:hint="eastAsia"/>
          <w:b/>
          <w:bCs/>
          <w:color w:val="FF00FF"/>
          <w:sz w:val="24"/>
          <w:szCs w:val="24"/>
          <w:lang w:eastAsia="ja-JP"/>
        </w:rPr>
      </w:pPr>
      <w:r w:rsidRPr="00033AA2">
        <w:rPr>
          <w:b/>
          <w:bCs/>
          <w:color w:val="FF00FF"/>
          <w:sz w:val="24"/>
          <w:szCs w:val="24"/>
          <w:lang w:eastAsia="ja-JP"/>
        </w:rPr>
        <w:t>円形劇場を使って市民で静かな音でアンサンブルやジャズセッションができれば</w:t>
      </w:r>
    </w:p>
    <w:p w14:paraId="146C46B6"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 xml:space="preserve">ゴミが少ない街にしたい　</w:t>
      </w:r>
    </w:p>
    <w:p w14:paraId="16F8816A" w14:textId="77777777" w:rsidR="00596691" w:rsidRPr="00033AA2" w:rsidRDefault="00596691">
      <w:pPr>
        <w:pStyle w:val="a0"/>
        <w:rPr>
          <w:b/>
          <w:bCs/>
          <w:color w:val="FF00FF"/>
          <w:sz w:val="24"/>
          <w:szCs w:val="24"/>
          <w:lang w:eastAsia="ja-JP"/>
        </w:rPr>
      </w:pPr>
      <w:r w:rsidRPr="00033AA2">
        <w:rPr>
          <w:b/>
          <w:bCs/>
          <w:color w:val="FF00FF"/>
          <w:sz w:val="24"/>
          <w:szCs w:val="24"/>
          <w:lang w:eastAsia="ja-JP"/>
        </w:rPr>
        <w:t>中高生も居場所がほしい！（その世代も含めて）</w:t>
      </w:r>
    </w:p>
    <w:p w14:paraId="5689887D"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働ける場所をもっと増やしてほしい</w:t>
      </w:r>
    </w:p>
    <w:p w14:paraId="7545FA19"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観光をもっと活性化させてもよいのでは？</w:t>
      </w:r>
    </w:p>
    <w:p w14:paraId="7FA00555" w14:textId="77777777" w:rsidR="00596691" w:rsidRPr="00033AA2" w:rsidRDefault="00596691" w:rsidP="00596691">
      <w:pPr>
        <w:pStyle w:val="a0"/>
        <w:rPr>
          <w:b/>
          <w:bCs/>
          <w:color w:val="FF00FF"/>
          <w:sz w:val="24"/>
          <w:szCs w:val="24"/>
        </w:rPr>
      </w:pPr>
      <w:proofErr w:type="spellStart"/>
      <w:r w:rsidRPr="00033AA2">
        <w:rPr>
          <w:b/>
          <w:bCs/>
          <w:color w:val="FF00FF"/>
          <w:sz w:val="24"/>
          <w:szCs w:val="24"/>
        </w:rPr>
        <w:t>街路樹、電線の整備</w:t>
      </w:r>
      <w:proofErr w:type="spellEnd"/>
    </w:p>
    <w:p w14:paraId="55DB6F42"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空き地利用や売買が活性化する仕組みがあれば人口流入が進みそう</w:t>
      </w:r>
    </w:p>
    <w:p w14:paraId="0F88BEC8"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空き家の活用　空き巣対策は全体で必要</w:t>
      </w:r>
    </w:p>
    <w:p w14:paraId="35FA4854"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ホームセンターがほしい</w:t>
      </w:r>
    </w:p>
    <w:p w14:paraId="19CB166F"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ペット病院他、ペットのまちを作る</w:t>
      </w:r>
    </w:p>
    <w:p w14:paraId="6965CE2B"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lastRenderedPageBreak/>
        <w:t>ドッグラン作ってほしい　人集まる</w:t>
      </w:r>
    </w:p>
    <w:p w14:paraId="70F2B6F9"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センター地区の賑わいをつくる</w:t>
      </w:r>
    </w:p>
    <w:p w14:paraId="2A626C7D"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誰もが気負わず集える自由な場所（お互いに認め合える社会）</w:t>
      </w:r>
    </w:p>
    <w:p w14:paraId="1CE8BEF8"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子どもが帰ってくるような祭りやイベント</w:t>
      </w:r>
    </w:p>
    <w:p w14:paraId="27F2F57B" w14:textId="77777777" w:rsidR="00596691" w:rsidRPr="00033AA2" w:rsidRDefault="00596691" w:rsidP="00596691">
      <w:pPr>
        <w:pStyle w:val="a0"/>
        <w:rPr>
          <w:b/>
          <w:bCs/>
          <w:color w:val="FF00FF"/>
          <w:sz w:val="24"/>
          <w:szCs w:val="24"/>
          <w:lang w:eastAsia="ja-JP"/>
        </w:rPr>
      </w:pPr>
      <w:r w:rsidRPr="00033AA2">
        <w:rPr>
          <w:b/>
          <w:bCs/>
          <w:color w:val="FF00FF"/>
          <w:sz w:val="24"/>
          <w:szCs w:val="24"/>
          <w:lang w:eastAsia="ja-JP"/>
        </w:rPr>
        <w:t>地域のイベントを深田公園でコラボする</w:t>
      </w:r>
    </w:p>
    <w:p w14:paraId="05700A31" w14:textId="30F344B8" w:rsidR="00596691" w:rsidRPr="00033AA2" w:rsidRDefault="00596691" w:rsidP="00596691">
      <w:pPr>
        <w:pStyle w:val="a0"/>
        <w:numPr>
          <w:ilvl w:val="0"/>
          <w:numId w:val="0"/>
        </w:numPr>
        <w:ind w:left="284"/>
        <w:rPr>
          <w:rFonts w:hint="eastAsia"/>
          <w:b/>
          <w:bCs/>
          <w:color w:val="FF00FF"/>
          <w:sz w:val="24"/>
          <w:szCs w:val="24"/>
          <w:lang w:eastAsia="ja-JP"/>
        </w:rPr>
      </w:pPr>
    </w:p>
    <w:p w14:paraId="22FAC8A1" w14:textId="77777777" w:rsidR="00C27896" w:rsidRPr="00033AA2" w:rsidRDefault="006307C9">
      <w:pPr>
        <w:pStyle w:val="a0"/>
        <w:rPr>
          <w:b/>
          <w:bCs/>
          <w:sz w:val="24"/>
          <w:szCs w:val="24"/>
          <w:lang w:eastAsia="ja-JP"/>
        </w:rPr>
      </w:pPr>
      <w:r w:rsidRPr="00033AA2">
        <w:rPr>
          <w:b/>
          <w:bCs/>
          <w:sz w:val="24"/>
          <w:szCs w:val="24"/>
          <w:lang w:eastAsia="ja-JP"/>
        </w:rPr>
        <w:t>ルーラガーデン　犬 スポーツ 花火をする場所がない　老人の街に特化したい（スロープ等）</w:t>
      </w:r>
    </w:p>
    <w:p w14:paraId="451A1164" w14:textId="77777777" w:rsidR="00C27896" w:rsidRPr="00033AA2" w:rsidRDefault="006307C9">
      <w:pPr>
        <w:pStyle w:val="a0"/>
        <w:rPr>
          <w:b/>
          <w:bCs/>
          <w:sz w:val="24"/>
          <w:szCs w:val="24"/>
          <w:lang w:eastAsia="ja-JP"/>
        </w:rPr>
      </w:pPr>
      <w:r w:rsidRPr="00033AA2">
        <w:rPr>
          <w:b/>
          <w:bCs/>
          <w:sz w:val="24"/>
          <w:szCs w:val="24"/>
          <w:lang w:eastAsia="ja-JP"/>
        </w:rPr>
        <w:t>緑豊</w:t>
      </w:r>
      <w:r w:rsidR="00345C73" w:rsidRPr="00033AA2">
        <w:rPr>
          <w:b/>
          <w:bCs/>
          <w:sz w:val="24"/>
          <w:szCs w:val="24"/>
          <w:lang w:eastAsia="ja-JP"/>
        </w:rPr>
        <w:t>かな深田公園　芝生の劣化が激しい、張替、土入れが必要では</w:t>
      </w:r>
    </w:p>
    <w:p w14:paraId="7AB587EB" w14:textId="77777777" w:rsidR="00C27896" w:rsidRPr="00033AA2" w:rsidRDefault="006307C9">
      <w:pPr>
        <w:pStyle w:val="a0"/>
        <w:rPr>
          <w:b/>
          <w:bCs/>
          <w:sz w:val="24"/>
          <w:szCs w:val="24"/>
          <w:lang w:eastAsia="ja-JP"/>
        </w:rPr>
      </w:pPr>
      <w:r w:rsidRPr="00033AA2">
        <w:rPr>
          <w:b/>
          <w:bCs/>
          <w:sz w:val="24"/>
          <w:szCs w:val="24"/>
          <w:lang w:eastAsia="ja-JP"/>
        </w:rPr>
        <w:t>人博・そよらイオン、市民センターホール、深田公園一帯でオータムフェスティバルは住民の説得が必要</w:t>
      </w:r>
    </w:p>
    <w:p w14:paraId="212C2A13" w14:textId="77777777" w:rsidR="00C27896" w:rsidRPr="00033AA2" w:rsidRDefault="006307C9">
      <w:pPr>
        <w:pStyle w:val="a0"/>
        <w:rPr>
          <w:b/>
          <w:bCs/>
          <w:sz w:val="24"/>
          <w:szCs w:val="24"/>
        </w:rPr>
      </w:pPr>
      <w:r w:rsidRPr="00033AA2">
        <w:rPr>
          <w:b/>
          <w:bCs/>
          <w:sz w:val="24"/>
          <w:szCs w:val="24"/>
          <w:lang w:eastAsia="ja-JP"/>
        </w:rPr>
        <w:t>できる範囲で新たな市民自治。</w:t>
      </w:r>
      <w:proofErr w:type="spellStart"/>
      <w:r w:rsidRPr="00033AA2">
        <w:rPr>
          <w:b/>
          <w:bCs/>
          <w:sz w:val="24"/>
          <w:szCs w:val="24"/>
        </w:rPr>
        <w:t>住み替え、里山整備</w:t>
      </w:r>
      <w:proofErr w:type="spellEnd"/>
    </w:p>
    <w:p w14:paraId="3656DD5D" w14:textId="77777777" w:rsidR="00C27896" w:rsidRPr="00033AA2" w:rsidRDefault="006307C9">
      <w:pPr>
        <w:pStyle w:val="a0"/>
        <w:rPr>
          <w:b/>
          <w:bCs/>
          <w:sz w:val="24"/>
          <w:szCs w:val="24"/>
          <w:lang w:eastAsia="ja-JP"/>
        </w:rPr>
      </w:pPr>
      <w:r w:rsidRPr="00033AA2">
        <w:rPr>
          <w:b/>
          <w:bCs/>
          <w:sz w:val="24"/>
          <w:szCs w:val="24"/>
          <w:lang w:eastAsia="ja-JP"/>
        </w:rPr>
        <w:t>子育て広場で子育て支援士をやっています。自然あふれる公園や子どもたちが笑顔で交流できる広い　広場を残したい。</w:t>
      </w:r>
    </w:p>
    <w:p w14:paraId="1CBBEE2B" w14:textId="77777777" w:rsidR="00C27896" w:rsidRPr="00033AA2" w:rsidRDefault="006307C9">
      <w:pPr>
        <w:pStyle w:val="a0"/>
        <w:rPr>
          <w:b/>
          <w:bCs/>
          <w:sz w:val="24"/>
          <w:szCs w:val="24"/>
          <w:lang w:eastAsia="ja-JP"/>
        </w:rPr>
      </w:pPr>
      <w:r w:rsidRPr="00033AA2">
        <w:rPr>
          <w:b/>
          <w:bCs/>
          <w:sz w:val="24"/>
          <w:szCs w:val="24"/>
          <w:lang w:eastAsia="ja-JP"/>
        </w:rPr>
        <w:t>三田市主催→里山セミナー、卒業生たちが公園整備</w:t>
      </w:r>
    </w:p>
    <w:p w14:paraId="70ACB40C" w14:textId="77777777" w:rsidR="00C27896" w:rsidRPr="00033AA2" w:rsidRDefault="006307C9">
      <w:pPr>
        <w:pStyle w:val="a0"/>
        <w:rPr>
          <w:b/>
          <w:bCs/>
          <w:sz w:val="24"/>
          <w:szCs w:val="24"/>
          <w:lang w:eastAsia="ja-JP"/>
        </w:rPr>
      </w:pPr>
      <w:r w:rsidRPr="00033AA2">
        <w:rPr>
          <w:b/>
          <w:bCs/>
          <w:sz w:val="24"/>
          <w:szCs w:val="24"/>
          <w:lang w:eastAsia="ja-JP"/>
        </w:rPr>
        <w:t>ブイブイの森で里山整備のボランティアしてます</w:t>
      </w:r>
    </w:p>
    <w:p w14:paraId="5483B74B" w14:textId="77777777" w:rsidR="00C27896" w:rsidRPr="00033AA2" w:rsidRDefault="006307C9">
      <w:pPr>
        <w:pStyle w:val="a0"/>
        <w:rPr>
          <w:b/>
          <w:bCs/>
          <w:sz w:val="24"/>
          <w:szCs w:val="24"/>
          <w:lang w:eastAsia="ja-JP"/>
        </w:rPr>
      </w:pPr>
      <w:r w:rsidRPr="00033AA2">
        <w:rPr>
          <w:b/>
          <w:bCs/>
          <w:sz w:val="24"/>
          <w:szCs w:val="24"/>
          <w:lang w:eastAsia="ja-JP"/>
        </w:rPr>
        <w:t>小学校をドッグラン用に開放したら？</w:t>
      </w:r>
    </w:p>
    <w:p w14:paraId="55C3106A" w14:textId="77777777" w:rsidR="00C27896" w:rsidRPr="00033AA2" w:rsidRDefault="006307C9">
      <w:pPr>
        <w:pStyle w:val="a0"/>
        <w:rPr>
          <w:b/>
          <w:bCs/>
          <w:sz w:val="24"/>
          <w:szCs w:val="24"/>
          <w:lang w:eastAsia="ja-JP"/>
        </w:rPr>
      </w:pPr>
      <w:r w:rsidRPr="00033AA2">
        <w:rPr>
          <w:b/>
          <w:bCs/>
          <w:sz w:val="24"/>
          <w:szCs w:val="24"/>
          <w:lang w:eastAsia="ja-JP"/>
        </w:rPr>
        <w:t>イオンの跡地に高層マンションを建てて下階び色々な年齢の人達が遊べる広い広場を作りたい。</w:t>
      </w:r>
    </w:p>
    <w:p w14:paraId="2B255F63" w14:textId="23C6A102" w:rsidR="00345C73" w:rsidRPr="00033AA2" w:rsidRDefault="006307C9" w:rsidP="00596691">
      <w:pPr>
        <w:pStyle w:val="a0"/>
        <w:rPr>
          <w:rFonts w:hint="eastAsia"/>
          <w:b/>
          <w:bCs/>
          <w:sz w:val="24"/>
          <w:szCs w:val="24"/>
          <w:lang w:eastAsia="ja-JP"/>
        </w:rPr>
      </w:pPr>
      <w:r w:rsidRPr="00033AA2">
        <w:rPr>
          <w:b/>
          <w:bCs/>
          <w:sz w:val="24"/>
          <w:szCs w:val="24"/>
          <w:lang w:eastAsia="ja-JP"/>
        </w:rPr>
        <w:t>イオンがコアになるからテナントを話したい　市とイオンと住民さんで意見出し</w:t>
      </w:r>
    </w:p>
    <w:p w14:paraId="53C92145" w14:textId="77777777" w:rsidR="00C27896" w:rsidRPr="00033AA2" w:rsidRDefault="006307C9">
      <w:pPr>
        <w:pStyle w:val="a0"/>
        <w:rPr>
          <w:b/>
          <w:bCs/>
          <w:sz w:val="24"/>
          <w:szCs w:val="24"/>
          <w:lang w:eastAsia="ja-JP"/>
        </w:rPr>
      </w:pPr>
      <w:r w:rsidRPr="00033AA2">
        <w:rPr>
          <w:b/>
          <w:bCs/>
          <w:sz w:val="24"/>
          <w:szCs w:val="24"/>
          <w:lang w:eastAsia="ja-JP"/>
        </w:rPr>
        <w:t>子育ての親の声を聞いてみんなが使える場にしてほしい→</w:t>
      </w:r>
      <w:r w:rsidR="00345C73" w:rsidRPr="00033AA2">
        <w:rPr>
          <w:b/>
          <w:bCs/>
          <w:sz w:val="24"/>
          <w:szCs w:val="24"/>
          <w:lang w:eastAsia="ja-JP"/>
        </w:rPr>
        <w:t>ふらっと帰って来れるイベントしてほしい</w:t>
      </w:r>
    </w:p>
    <w:p w14:paraId="587A1D9B" w14:textId="77777777" w:rsidR="00C27896" w:rsidRPr="00033AA2" w:rsidRDefault="009A1E27">
      <w:pPr>
        <w:pStyle w:val="a0"/>
        <w:rPr>
          <w:b/>
          <w:bCs/>
          <w:sz w:val="24"/>
          <w:szCs w:val="24"/>
          <w:lang w:eastAsia="ja-JP"/>
        </w:rPr>
      </w:pPr>
      <w:r w:rsidRPr="00033AA2">
        <w:rPr>
          <w:b/>
          <w:bCs/>
          <w:sz w:val="24"/>
          <w:szCs w:val="24"/>
          <w:lang w:eastAsia="ja-JP"/>
        </w:rPr>
        <w:t>お祭りの開催イベントを増やす</w:t>
      </w:r>
    </w:p>
    <w:p w14:paraId="6DF78C03" w14:textId="7D09429F" w:rsidR="00C27896" w:rsidRPr="00033AA2" w:rsidRDefault="006307C9" w:rsidP="00596691">
      <w:pPr>
        <w:pStyle w:val="a0"/>
        <w:rPr>
          <w:b/>
          <w:bCs/>
          <w:sz w:val="24"/>
          <w:szCs w:val="24"/>
          <w:lang w:eastAsia="ja-JP"/>
        </w:rPr>
      </w:pPr>
      <w:r w:rsidRPr="00033AA2">
        <w:rPr>
          <w:b/>
          <w:bCs/>
          <w:sz w:val="24"/>
          <w:szCs w:val="24"/>
          <w:lang w:eastAsia="ja-JP"/>
        </w:rPr>
        <w:t>子育ての老人向けのスロモビが全地域走ってほしい</w:t>
      </w:r>
      <w:r w:rsidR="00345C73" w:rsidRPr="00033AA2">
        <w:rPr>
          <w:b/>
          <w:bCs/>
          <w:color w:val="FF00FF"/>
          <w:sz w:val="24"/>
          <w:szCs w:val="24"/>
          <w:lang w:eastAsia="ja-JP"/>
        </w:rPr>
        <w:t xml:space="preserve">　</w:t>
      </w:r>
    </w:p>
    <w:p w14:paraId="4CC34FE4" w14:textId="77777777" w:rsidR="00C27896" w:rsidRPr="00033AA2" w:rsidRDefault="006307C9">
      <w:pPr>
        <w:pStyle w:val="a0"/>
        <w:rPr>
          <w:b/>
          <w:bCs/>
          <w:sz w:val="24"/>
          <w:szCs w:val="24"/>
          <w:lang w:eastAsia="ja-JP"/>
        </w:rPr>
      </w:pPr>
      <w:r w:rsidRPr="00033AA2">
        <w:rPr>
          <w:b/>
          <w:bCs/>
          <w:sz w:val="24"/>
          <w:szCs w:val="24"/>
          <w:lang w:eastAsia="ja-JP"/>
        </w:rPr>
        <w:t>博物館管理、使おうと思うと市に許可が必要。</w:t>
      </w:r>
    </w:p>
    <w:p w14:paraId="5EE35CC1" w14:textId="77777777" w:rsidR="00C27896" w:rsidRPr="00033AA2" w:rsidRDefault="006307C9">
      <w:pPr>
        <w:pStyle w:val="a0"/>
        <w:rPr>
          <w:b/>
          <w:bCs/>
          <w:sz w:val="24"/>
          <w:szCs w:val="24"/>
          <w:lang w:eastAsia="ja-JP"/>
        </w:rPr>
      </w:pPr>
      <w:r w:rsidRPr="00033AA2">
        <w:rPr>
          <w:b/>
          <w:bCs/>
          <w:sz w:val="24"/>
          <w:szCs w:val="24"/>
          <w:lang w:eastAsia="ja-JP"/>
        </w:rPr>
        <w:t>植樹後30〜40</w:t>
      </w:r>
      <w:r w:rsidR="00345C73" w:rsidRPr="00033AA2">
        <w:rPr>
          <w:b/>
          <w:bCs/>
          <w:sz w:val="24"/>
          <w:szCs w:val="24"/>
          <w:lang w:eastAsia="ja-JP"/>
        </w:rPr>
        <w:t>年経過し、街路樹の枯損が進んでいる　処置や予算が必要</w:t>
      </w:r>
    </w:p>
    <w:p w14:paraId="536A4BBA" w14:textId="77777777" w:rsidR="00C27896" w:rsidRPr="00033AA2" w:rsidRDefault="006307C9" w:rsidP="00345C73">
      <w:pPr>
        <w:pStyle w:val="a0"/>
        <w:rPr>
          <w:b/>
          <w:bCs/>
          <w:sz w:val="24"/>
          <w:szCs w:val="24"/>
          <w:lang w:eastAsia="ja-JP"/>
        </w:rPr>
      </w:pPr>
      <w:r w:rsidRPr="00033AA2">
        <w:rPr>
          <w:b/>
          <w:bCs/>
          <w:sz w:val="24"/>
          <w:szCs w:val="24"/>
          <w:lang w:eastAsia="ja-JP"/>
        </w:rPr>
        <w:t>これから先のフラワータウンの街づくりを行政としてどのように考えているのかを教えてほしい</w:t>
      </w:r>
    </w:p>
    <w:p w14:paraId="78EE9B1D" w14:textId="77777777" w:rsidR="00C27896" w:rsidRPr="00033AA2" w:rsidRDefault="006307C9">
      <w:pPr>
        <w:pStyle w:val="a0"/>
        <w:rPr>
          <w:b/>
          <w:bCs/>
          <w:sz w:val="24"/>
          <w:szCs w:val="24"/>
          <w:lang w:eastAsia="ja-JP"/>
        </w:rPr>
      </w:pPr>
      <w:r w:rsidRPr="00033AA2">
        <w:rPr>
          <w:b/>
          <w:bCs/>
          <w:sz w:val="24"/>
          <w:szCs w:val="24"/>
          <w:lang w:eastAsia="ja-JP"/>
        </w:rPr>
        <w:t>平家のニーズがここ10年で倍増？→建てたくても土地が必要（神戸・西宮→供給）</w:t>
      </w:r>
    </w:p>
    <w:p w14:paraId="449D4BC9" w14:textId="47BBA3DE" w:rsidR="00C27896" w:rsidRPr="00033AA2" w:rsidRDefault="006307C9" w:rsidP="00596691">
      <w:pPr>
        <w:pStyle w:val="a0"/>
        <w:rPr>
          <w:rFonts w:hint="eastAsia"/>
          <w:b/>
          <w:bCs/>
          <w:sz w:val="24"/>
          <w:szCs w:val="24"/>
          <w:lang w:eastAsia="ja-JP"/>
        </w:rPr>
      </w:pPr>
      <w:r w:rsidRPr="00033AA2">
        <w:rPr>
          <w:b/>
          <w:bCs/>
          <w:sz w:val="24"/>
          <w:szCs w:val="24"/>
          <w:lang w:eastAsia="ja-JP"/>
        </w:rPr>
        <w:t>誰でもあいさつできる　人付き合いがあって</w:t>
      </w:r>
      <w:r w:rsidR="00345C73" w:rsidRPr="00033AA2">
        <w:rPr>
          <w:b/>
          <w:bCs/>
          <w:sz w:val="24"/>
          <w:szCs w:val="24"/>
          <w:lang w:eastAsia="ja-JP"/>
        </w:rPr>
        <w:t xml:space="preserve">ほしい　</w:t>
      </w:r>
    </w:p>
    <w:p w14:paraId="61713E27" w14:textId="77777777" w:rsidR="00C27896" w:rsidRPr="00033AA2" w:rsidRDefault="006307C9">
      <w:pPr>
        <w:pStyle w:val="a0"/>
        <w:rPr>
          <w:b/>
          <w:bCs/>
          <w:sz w:val="24"/>
          <w:szCs w:val="24"/>
          <w:lang w:eastAsia="ja-JP"/>
        </w:rPr>
      </w:pPr>
      <w:r w:rsidRPr="00033AA2">
        <w:rPr>
          <w:b/>
          <w:bCs/>
          <w:sz w:val="24"/>
          <w:szCs w:val="24"/>
          <w:lang w:eastAsia="ja-JP"/>
        </w:rPr>
        <w:t>老人の街に特化したい</w:t>
      </w:r>
    </w:p>
    <w:p w14:paraId="206583EF" w14:textId="77777777" w:rsidR="00C27896" w:rsidRPr="00033AA2" w:rsidRDefault="006307C9">
      <w:pPr>
        <w:pStyle w:val="a0"/>
        <w:rPr>
          <w:b/>
          <w:bCs/>
          <w:sz w:val="24"/>
          <w:szCs w:val="24"/>
          <w:lang w:eastAsia="ja-JP"/>
        </w:rPr>
      </w:pPr>
      <w:r w:rsidRPr="00033AA2">
        <w:rPr>
          <w:b/>
          <w:bCs/>
          <w:sz w:val="24"/>
          <w:szCs w:val="24"/>
          <w:lang w:eastAsia="ja-JP"/>
        </w:rPr>
        <w:t>やっぱりなんだかんだで最終的にはしっかりとお金を生む或いはお金を稼げる共同体になる必要を感じる</w:t>
      </w:r>
    </w:p>
    <w:p w14:paraId="7183184D" w14:textId="77777777" w:rsidR="00C27896" w:rsidRPr="00033AA2" w:rsidRDefault="006307C9">
      <w:pPr>
        <w:pStyle w:val="a0"/>
        <w:rPr>
          <w:b/>
          <w:bCs/>
          <w:sz w:val="24"/>
          <w:szCs w:val="24"/>
          <w:lang w:eastAsia="ja-JP"/>
        </w:rPr>
      </w:pPr>
      <w:r w:rsidRPr="00033AA2">
        <w:rPr>
          <w:b/>
          <w:bCs/>
          <w:sz w:val="24"/>
          <w:szCs w:val="24"/>
          <w:lang w:eastAsia="ja-JP"/>
        </w:rPr>
        <w:t>いわゆるギフテッド、高知能人材、異能人材のリクルート、転入・転出防止を考える必要がある気がする</w:t>
      </w:r>
    </w:p>
    <w:p w14:paraId="4D482FD1" w14:textId="77777777" w:rsidR="00C27896" w:rsidRPr="00033AA2" w:rsidRDefault="006307C9">
      <w:pPr>
        <w:pStyle w:val="a0"/>
        <w:rPr>
          <w:b/>
          <w:bCs/>
          <w:sz w:val="24"/>
          <w:szCs w:val="24"/>
          <w:lang w:eastAsia="ja-JP"/>
        </w:rPr>
      </w:pPr>
      <w:r w:rsidRPr="00033AA2">
        <w:rPr>
          <w:b/>
          <w:bCs/>
          <w:sz w:val="24"/>
          <w:szCs w:val="24"/>
          <w:lang w:eastAsia="ja-JP"/>
        </w:rPr>
        <w:t>フラワータウンでG7開催</w:t>
      </w:r>
    </w:p>
    <w:p w14:paraId="655F49DA" w14:textId="77777777" w:rsidR="00C27896" w:rsidRPr="00033AA2" w:rsidRDefault="006307C9">
      <w:pPr>
        <w:pStyle w:val="a0"/>
        <w:rPr>
          <w:b/>
          <w:bCs/>
          <w:sz w:val="24"/>
          <w:szCs w:val="24"/>
          <w:lang w:eastAsia="ja-JP"/>
        </w:rPr>
      </w:pPr>
      <w:r w:rsidRPr="00033AA2">
        <w:rPr>
          <w:b/>
          <w:bCs/>
          <w:sz w:val="24"/>
          <w:szCs w:val="24"/>
          <w:lang w:eastAsia="ja-JP"/>
        </w:rPr>
        <w:t>メンタルクリニックを増やす。カウンセリングルームを増やす。</w:t>
      </w:r>
    </w:p>
    <w:p w14:paraId="27E4C096" w14:textId="77777777" w:rsidR="00C27896" w:rsidRPr="00033AA2" w:rsidRDefault="006307C9">
      <w:pPr>
        <w:pStyle w:val="a0"/>
        <w:rPr>
          <w:b/>
          <w:bCs/>
          <w:sz w:val="24"/>
          <w:szCs w:val="24"/>
          <w:lang w:eastAsia="ja-JP"/>
        </w:rPr>
      </w:pPr>
      <w:r w:rsidRPr="00033AA2">
        <w:rPr>
          <w:b/>
          <w:bCs/>
          <w:sz w:val="24"/>
          <w:szCs w:val="24"/>
          <w:lang w:eastAsia="ja-JP"/>
        </w:rPr>
        <w:t>ホールは残ってほしいです！</w:t>
      </w:r>
    </w:p>
    <w:p w14:paraId="24D3EB54" w14:textId="77777777" w:rsidR="00C27896" w:rsidRPr="00033AA2" w:rsidRDefault="006307C9">
      <w:pPr>
        <w:pStyle w:val="a0"/>
        <w:rPr>
          <w:b/>
          <w:bCs/>
          <w:sz w:val="24"/>
          <w:szCs w:val="24"/>
          <w:lang w:eastAsia="ja-JP"/>
        </w:rPr>
      </w:pPr>
      <w:r w:rsidRPr="00033AA2">
        <w:rPr>
          <w:b/>
          <w:bCs/>
          <w:sz w:val="24"/>
          <w:szCs w:val="24"/>
          <w:lang w:eastAsia="ja-JP"/>
        </w:rPr>
        <w:t>企業や働く場所が必要ですか？</w:t>
      </w:r>
    </w:p>
    <w:p w14:paraId="68F2803E" w14:textId="77777777" w:rsidR="00C27896" w:rsidRPr="00033AA2" w:rsidRDefault="006307C9">
      <w:pPr>
        <w:pStyle w:val="a0"/>
        <w:rPr>
          <w:b/>
          <w:bCs/>
          <w:sz w:val="24"/>
          <w:szCs w:val="24"/>
          <w:lang w:eastAsia="ja-JP"/>
        </w:rPr>
      </w:pPr>
      <w:r w:rsidRPr="00033AA2">
        <w:rPr>
          <w:b/>
          <w:bCs/>
          <w:sz w:val="24"/>
          <w:szCs w:val="24"/>
          <w:lang w:eastAsia="ja-JP"/>
        </w:rPr>
        <w:t>建物のリノベーションしたい</w:t>
      </w:r>
    </w:p>
    <w:p w14:paraId="3A2EC82E" w14:textId="77777777" w:rsidR="00C27896" w:rsidRPr="00033AA2" w:rsidRDefault="006307C9">
      <w:pPr>
        <w:pStyle w:val="a0"/>
        <w:rPr>
          <w:b/>
          <w:bCs/>
          <w:sz w:val="24"/>
          <w:szCs w:val="24"/>
          <w:lang w:eastAsia="ja-JP"/>
        </w:rPr>
      </w:pPr>
      <w:r w:rsidRPr="00033AA2">
        <w:rPr>
          <w:b/>
          <w:bCs/>
          <w:sz w:val="24"/>
          <w:szCs w:val="24"/>
          <w:lang w:eastAsia="ja-JP"/>
        </w:rPr>
        <w:t>駅の近くのとこに色々ほしい</w:t>
      </w:r>
    </w:p>
    <w:p w14:paraId="4DA8FAA1" w14:textId="77777777" w:rsidR="00C27896" w:rsidRPr="00033AA2" w:rsidRDefault="006307C9">
      <w:pPr>
        <w:pStyle w:val="a0"/>
        <w:rPr>
          <w:b/>
          <w:bCs/>
          <w:sz w:val="24"/>
          <w:szCs w:val="24"/>
          <w:lang w:eastAsia="ja-JP"/>
        </w:rPr>
      </w:pPr>
      <w:r w:rsidRPr="00033AA2">
        <w:rPr>
          <w:b/>
          <w:bCs/>
          <w:sz w:val="24"/>
          <w:szCs w:val="24"/>
          <w:lang w:eastAsia="ja-JP"/>
        </w:rPr>
        <w:t>人博は残してほしい　メンテが大変だけど</w:t>
      </w:r>
    </w:p>
    <w:p w14:paraId="66A3DA56" w14:textId="77777777" w:rsidR="00C27896" w:rsidRPr="00033AA2" w:rsidRDefault="006307C9">
      <w:pPr>
        <w:pStyle w:val="a0"/>
        <w:rPr>
          <w:b/>
          <w:bCs/>
          <w:sz w:val="24"/>
          <w:szCs w:val="24"/>
          <w:lang w:eastAsia="ja-JP"/>
        </w:rPr>
      </w:pPr>
      <w:r w:rsidRPr="00033AA2">
        <w:rPr>
          <w:b/>
          <w:bCs/>
          <w:sz w:val="24"/>
          <w:szCs w:val="24"/>
          <w:lang w:eastAsia="ja-JP"/>
        </w:rPr>
        <w:t>にぎわいがほしい、人が集まってほしい</w:t>
      </w:r>
    </w:p>
    <w:p w14:paraId="7E655861" w14:textId="77777777" w:rsidR="00C27896" w:rsidRPr="00033AA2" w:rsidRDefault="006307C9">
      <w:pPr>
        <w:pStyle w:val="a0"/>
        <w:rPr>
          <w:b/>
          <w:bCs/>
          <w:sz w:val="24"/>
          <w:szCs w:val="24"/>
          <w:lang w:eastAsia="ja-JP"/>
        </w:rPr>
      </w:pPr>
      <w:r w:rsidRPr="00033AA2">
        <w:rPr>
          <w:b/>
          <w:bCs/>
          <w:sz w:val="24"/>
          <w:szCs w:val="24"/>
          <w:lang w:eastAsia="ja-JP"/>
        </w:rPr>
        <w:t>キッチンカーを常設じゃなくてもほしい</w:t>
      </w:r>
    </w:p>
    <w:p w14:paraId="3F413D5A" w14:textId="77777777" w:rsidR="00DE0D13" w:rsidRPr="00033AA2" w:rsidRDefault="00DE0D13" w:rsidP="00DE0D13">
      <w:pPr>
        <w:pStyle w:val="a0"/>
        <w:rPr>
          <w:b/>
          <w:bCs/>
          <w:sz w:val="24"/>
          <w:szCs w:val="24"/>
          <w:lang w:eastAsia="ja-JP"/>
        </w:rPr>
      </w:pPr>
      <w:r w:rsidRPr="00033AA2">
        <w:rPr>
          <w:b/>
          <w:bCs/>
          <w:sz w:val="24"/>
          <w:szCs w:val="24"/>
          <w:lang w:eastAsia="ja-JP"/>
        </w:rPr>
        <w:t>センター地区へ銀行を誘致</w:t>
      </w:r>
    </w:p>
    <w:p w14:paraId="41FB9980" w14:textId="77777777" w:rsidR="00C305B6" w:rsidRPr="00033AA2" w:rsidRDefault="00C305B6" w:rsidP="00C305B6">
      <w:pPr>
        <w:pStyle w:val="a0"/>
        <w:numPr>
          <w:ilvl w:val="0"/>
          <w:numId w:val="0"/>
        </w:numPr>
        <w:ind w:left="644"/>
        <w:rPr>
          <w:b/>
          <w:bCs/>
          <w:color w:val="FF00FF"/>
          <w:sz w:val="24"/>
          <w:szCs w:val="24"/>
          <w:lang w:eastAsia="ja-JP"/>
        </w:rPr>
      </w:pPr>
    </w:p>
    <w:sectPr w:rsidR="00C305B6" w:rsidRPr="00033AA2" w:rsidSect="00034616">
      <w:footerReference w:type="default" r:id="rId8"/>
      <w:pgSz w:w="12240" w:h="15840"/>
      <w:pgMar w:top="1020" w:right="1020" w:bottom="1020"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9326" w14:textId="77777777" w:rsidR="00345C73" w:rsidRDefault="00345C73" w:rsidP="00345C73">
      <w:pPr>
        <w:spacing w:after="0" w:line="240" w:lineRule="auto"/>
      </w:pPr>
      <w:r>
        <w:separator/>
      </w:r>
    </w:p>
  </w:endnote>
  <w:endnote w:type="continuationSeparator" w:id="0">
    <w:p w14:paraId="090C9DF7" w14:textId="77777777" w:rsidR="00345C73" w:rsidRDefault="00345C73" w:rsidP="00345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4F48" w14:textId="77777777" w:rsidR="00013B3E" w:rsidRDefault="00013B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9997" w14:textId="77777777" w:rsidR="00345C73" w:rsidRDefault="00345C73" w:rsidP="00345C73">
      <w:pPr>
        <w:spacing w:after="0" w:line="240" w:lineRule="auto"/>
      </w:pPr>
      <w:r>
        <w:separator/>
      </w:r>
    </w:p>
  </w:footnote>
  <w:footnote w:type="continuationSeparator" w:id="0">
    <w:p w14:paraId="1EBDA2A7" w14:textId="77777777" w:rsidR="00345C73" w:rsidRDefault="00345C73" w:rsidP="00345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644"/>
        </w:tabs>
        <w:ind w:left="644"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3B3E"/>
    <w:rsid w:val="00033AA2"/>
    <w:rsid w:val="00034616"/>
    <w:rsid w:val="0006063C"/>
    <w:rsid w:val="000F7CB0"/>
    <w:rsid w:val="00141F7D"/>
    <w:rsid w:val="0015074B"/>
    <w:rsid w:val="0022068C"/>
    <w:rsid w:val="0029639D"/>
    <w:rsid w:val="00326545"/>
    <w:rsid w:val="00326F90"/>
    <w:rsid w:val="00345C73"/>
    <w:rsid w:val="004421FB"/>
    <w:rsid w:val="00494C57"/>
    <w:rsid w:val="004A6EF7"/>
    <w:rsid w:val="00500E3D"/>
    <w:rsid w:val="00581140"/>
    <w:rsid w:val="0059078A"/>
    <w:rsid w:val="00596691"/>
    <w:rsid w:val="005A3988"/>
    <w:rsid w:val="00602345"/>
    <w:rsid w:val="006307C9"/>
    <w:rsid w:val="00634D74"/>
    <w:rsid w:val="00640FF8"/>
    <w:rsid w:val="006E1397"/>
    <w:rsid w:val="00786733"/>
    <w:rsid w:val="00792000"/>
    <w:rsid w:val="00797D5A"/>
    <w:rsid w:val="007D7028"/>
    <w:rsid w:val="00841A9C"/>
    <w:rsid w:val="008951AB"/>
    <w:rsid w:val="008B2F63"/>
    <w:rsid w:val="009A1E27"/>
    <w:rsid w:val="009C1E80"/>
    <w:rsid w:val="00A071A4"/>
    <w:rsid w:val="00A8015F"/>
    <w:rsid w:val="00AA1D8D"/>
    <w:rsid w:val="00B47730"/>
    <w:rsid w:val="00BB1FB9"/>
    <w:rsid w:val="00BD7D83"/>
    <w:rsid w:val="00C046C6"/>
    <w:rsid w:val="00C27896"/>
    <w:rsid w:val="00C305B6"/>
    <w:rsid w:val="00C856BB"/>
    <w:rsid w:val="00CB0664"/>
    <w:rsid w:val="00CC1738"/>
    <w:rsid w:val="00CF62E5"/>
    <w:rsid w:val="00D22865"/>
    <w:rsid w:val="00DE0D13"/>
    <w:rsid w:val="00E07086"/>
    <w:rsid w:val="00E071A8"/>
    <w:rsid w:val="00EE3C09"/>
    <w:rsid w:val="00F56BC9"/>
    <w:rsid w:val="00FC693F"/>
    <w:rsid w:val="00FE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3C3D579"/>
  <w14:defaultImageDpi w14:val="300"/>
  <w15:docId w15:val="{F376A9F3-5F51-4C8F-BE81-3E304CCF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0"/>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Balloon Text"/>
    <w:basedOn w:val="a1"/>
    <w:link w:val="aff0"/>
    <w:uiPriority w:val="99"/>
    <w:semiHidden/>
    <w:unhideWhenUsed/>
    <w:rsid w:val="00013B3E"/>
    <w:pPr>
      <w:spacing w:after="0" w:line="240" w:lineRule="auto"/>
    </w:pPr>
    <w:rPr>
      <w:rFonts w:asciiTheme="majorHAnsi" w:eastAsiaTheme="majorEastAsia" w:hAnsiTheme="majorHAnsi" w:cstheme="majorBidi"/>
      <w:szCs w:val="18"/>
    </w:rPr>
  </w:style>
  <w:style w:type="character" w:customStyle="1" w:styleId="aff0">
    <w:name w:val="吹き出し (文字)"/>
    <w:basedOn w:val="a2"/>
    <w:link w:val="aff"/>
    <w:uiPriority w:val="99"/>
    <w:semiHidden/>
    <w:rsid w:val="00013B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5CB3A-25F8-4486-BAAD-A808B2AA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1045</Words>
  <Characters>5958</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S003836 髙橋 明日香</cp:lastModifiedBy>
  <cp:revision>12</cp:revision>
  <cp:lastPrinted>2026-05-21T07:11:00Z</cp:lastPrinted>
  <dcterms:created xsi:type="dcterms:W3CDTF">2026-05-20T00:17:00Z</dcterms:created>
  <dcterms:modified xsi:type="dcterms:W3CDTF">2026-05-21T07:20:00Z</dcterms:modified>
  <cp:category/>
</cp:coreProperties>
</file>